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01C95" w14:textId="77777777" w:rsidR="00142830" w:rsidRPr="0059490B" w:rsidRDefault="00142830" w:rsidP="00F02713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Жариялануға</w:t>
      </w:r>
      <w:proofErr w:type="spellEnd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жататын</w:t>
      </w:r>
      <w:proofErr w:type="spellEnd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мәліметтер</w:t>
      </w:r>
      <w:proofErr w:type="spellEnd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тізімін</w:t>
      </w:r>
      <w:proofErr w:type="spellEnd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толтыру</w:t>
      </w:r>
      <w:proofErr w:type="spellEnd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бойынша</w:t>
      </w:r>
      <w:proofErr w:type="spellEnd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ұсыныстар</w:t>
      </w:r>
      <w:proofErr w:type="spellEnd"/>
    </w:p>
    <w:p w14:paraId="76254AAE" w14:textId="77777777" w:rsidR="00142830" w:rsidRPr="0059490B" w:rsidRDefault="00142830" w:rsidP="00796CB1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Жалпы</w:t>
      </w:r>
      <w:proofErr w:type="spellEnd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ережелер</w:t>
      </w:r>
      <w:proofErr w:type="spellEnd"/>
    </w:p>
    <w:p w14:paraId="0FAEEB27" w14:textId="77777777" w:rsidR="00142830" w:rsidRPr="0059490B" w:rsidRDefault="00142830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Аталған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ұсыныстар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Қазақстан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Республикасының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Сыбайлас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жемқорлыққа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қарсы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іс-қимыл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Заңының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11-бабының 9-тармағын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орындау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мақсатында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2025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жылғы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7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ақпандағы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Қазақстан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Республикасы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Сыбайлас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жемқорлыққа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қарсы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іс-қимыл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агенттігінің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Төрағасының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№ 26 «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Жарияланатын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ақпарат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тізбесін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бекіту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бұйрығына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сәйкес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490B">
        <w:rPr>
          <w:rFonts w:ascii="Times New Roman" w:hAnsi="Times New Roman" w:cs="Times New Roman"/>
          <w:i/>
          <w:sz w:val="24"/>
          <w:szCs w:val="28"/>
          <w:lang w:val="ru-RU"/>
        </w:rPr>
        <w:t>(</w:t>
      </w:r>
      <w:proofErr w:type="spellStart"/>
      <w:r w:rsidRPr="0059490B">
        <w:rPr>
          <w:rFonts w:ascii="Times New Roman" w:hAnsi="Times New Roman" w:cs="Times New Roman"/>
          <w:i/>
          <w:sz w:val="24"/>
          <w:szCs w:val="28"/>
          <w:lang w:val="ru-RU"/>
        </w:rPr>
        <w:t>әрі</w:t>
      </w:r>
      <w:proofErr w:type="spellEnd"/>
      <w:r w:rsidRPr="0059490B">
        <w:rPr>
          <w:rFonts w:ascii="Times New Roman" w:hAnsi="Times New Roman" w:cs="Times New Roman"/>
          <w:i/>
          <w:sz w:val="24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i/>
          <w:sz w:val="24"/>
          <w:szCs w:val="28"/>
          <w:lang w:val="ru-RU"/>
        </w:rPr>
        <w:t>қарай</w:t>
      </w:r>
      <w:proofErr w:type="spellEnd"/>
      <w:r w:rsidRPr="0059490B">
        <w:rPr>
          <w:rFonts w:ascii="Times New Roman" w:hAnsi="Times New Roman" w:cs="Times New Roman"/>
          <w:i/>
          <w:sz w:val="24"/>
          <w:szCs w:val="28"/>
          <w:lang w:val="ru-RU"/>
        </w:rPr>
        <w:t xml:space="preserve"> – </w:t>
      </w:r>
      <w:proofErr w:type="spellStart"/>
      <w:r w:rsidRPr="0059490B">
        <w:rPr>
          <w:rFonts w:ascii="Times New Roman" w:hAnsi="Times New Roman" w:cs="Times New Roman"/>
          <w:i/>
          <w:sz w:val="24"/>
          <w:szCs w:val="28"/>
          <w:lang w:val="ru-RU"/>
        </w:rPr>
        <w:t>Тізбе</w:t>
      </w:r>
      <w:proofErr w:type="spellEnd"/>
      <w:r w:rsidRPr="0059490B">
        <w:rPr>
          <w:rFonts w:ascii="Times New Roman" w:hAnsi="Times New Roman" w:cs="Times New Roman"/>
          <w:i/>
          <w:sz w:val="24"/>
          <w:szCs w:val="28"/>
          <w:lang w:val="ru-RU"/>
        </w:rPr>
        <w:t>)</w:t>
      </w:r>
      <w:r w:rsidRPr="0059490B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әзірленді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47FE70C" w14:textId="77777777" w:rsidR="002142C9" w:rsidRPr="0059490B" w:rsidRDefault="002142C9" w:rsidP="0059490B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Құрылымы</w:t>
      </w:r>
      <w:proofErr w:type="spellEnd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деректердің</w:t>
      </w:r>
      <w:proofErr w:type="spellEnd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көзі</w:t>
      </w:r>
      <w:proofErr w:type="spellEnd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және</w:t>
      </w:r>
      <w:proofErr w:type="spellEnd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толтыру</w:t>
      </w:r>
      <w:proofErr w:type="spellEnd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үлгісі</w:t>
      </w:r>
      <w:proofErr w:type="spellEnd"/>
    </w:p>
    <w:tbl>
      <w:tblPr>
        <w:tblStyle w:val="aff0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6237"/>
      </w:tblGrid>
      <w:tr w:rsidR="002142C9" w:rsidRPr="0059490B" w14:paraId="74593A23" w14:textId="77777777" w:rsidTr="002142C9">
        <w:tc>
          <w:tcPr>
            <w:tcW w:w="567" w:type="dxa"/>
          </w:tcPr>
          <w:p w14:paraId="79CF93D1" w14:textId="77777777" w:rsidR="002142C9" w:rsidRPr="0059490B" w:rsidRDefault="002142C9" w:rsidP="002142C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  <w:p w14:paraId="2B66BEAD" w14:textId="77777777" w:rsidR="002142C9" w:rsidRPr="0059490B" w:rsidRDefault="002142C9" w:rsidP="002142C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3261" w:type="dxa"/>
          </w:tcPr>
          <w:p w14:paraId="1FADAF2B" w14:textId="77777777" w:rsidR="002142C9" w:rsidRPr="0059490B" w:rsidRDefault="002142C9" w:rsidP="002142C9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9490B">
              <w:rPr>
                <w:rFonts w:ascii="Times New Roman" w:hAnsi="Times New Roman" w:cs="Times New Roman"/>
                <w:b/>
                <w:sz w:val="24"/>
              </w:rPr>
              <w:t>Тізімнің</w:t>
            </w:r>
            <w:proofErr w:type="spellEnd"/>
            <w:r w:rsidRPr="0059490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b/>
                <w:sz w:val="24"/>
              </w:rPr>
              <w:t>бөлімінің</w:t>
            </w:r>
            <w:proofErr w:type="spellEnd"/>
            <w:r w:rsidRPr="0059490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b/>
                <w:sz w:val="24"/>
              </w:rPr>
              <w:t>атауы</w:t>
            </w:r>
            <w:proofErr w:type="spellEnd"/>
          </w:p>
        </w:tc>
        <w:tc>
          <w:tcPr>
            <w:tcW w:w="6237" w:type="dxa"/>
          </w:tcPr>
          <w:p w14:paraId="6525C090" w14:textId="77777777" w:rsidR="002142C9" w:rsidRPr="0059490B" w:rsidRDefault="002142C9" w:rsidP="002142C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  <w:lang w:val="kk-KZ"/>
              </w:rPr>
              <w:t>Толтыру үлгісі</w:t>
            </w:r>
          </w:p>
        </w:tc>
      </w:tr>
      <w:tr w:rsidR="002142C9" w:rsidRPr="00245704" w14:paraId="2E3BD158" w14:textId="77777777" w:rsidTr="002142C9">
        <w:tc>
          <w:tcPr>
            <w:tcW w:w="567" w:type="dxa"/>
          </w:tcPr>
          <w:p w14:paraId="1E184B26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14:paraId="2507C327" w14:textId="77777777" w:rsidR="00AF6A1B" w:rsidRPr="0059490B" w:rsidRDefault="00AF6A1B" w:rsidP="00AF6A1B">
            <w:pPr>
              <w:pStyle w:val="aff8"/>
              <w:rPr>
                <w:lang w:val="en-US"/>
              </w:rPr>
            </w:pPr>
            <w:proofErr w:type="spellStart"/>
            <w:r w:rsidRPr="0059490B">
              <w:t>Декларациялауға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жататын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кірістерін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қоспағанда</w:t>
            </w:r>
            <w:proofErr w:type="spellEnd"/>
            <w:r w:rsidRPr="0059490B">
              <w:rPr>
                <w:lang w:val="en-US"/>
              </w:rPr>
              <w:t xml:space="preserve">, </w:t>
            </w:r>
            <w:proofErr w:type="spellStart"/>
            <w:r w:rsidRPr="0059490B">
              <w:t>жеке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тұлға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өз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бетінше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салуға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жататын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кірістер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ақпарат</w:t>
            </w:r>
            <w:proofErr w:type="spellEnd"/>
          </w:p>
          <w:p w14:paraId="35D67A8C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14:paraId="00281C5D" w14:textId="77777777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Лауазымды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тұлға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1DD4C48C" w14:textId="15A64EA0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жалпы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кіріс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______</w:t>
            </w:r>
            <w:r w:rsidR="004F7CD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kk-KZ" w:eastAsia="ru-RU"/>
              </w:rPr>
              <w:t>418000тг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____________;</w:t>
            </w:r>
          </w:p>
          <w:p w14:paraId="06850183" w14:textId="1C6157BA" w:rsidR="002142C9" w:rsidRDefault="002142C9" w:rsidP="002142C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декларацияны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тапсырған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F6A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жағдайда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).</w:t>
            </w:r>
            <w:r w:rsidR="006E4D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                                          </w:t>
            </w:r>
            <w:r w:rsidR="00245704" w:rsidRPr="00152E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Ертлеуова Жумазия Сайлауовна</w:t>
            </w:r>
            <w:r w:rsidR="00245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152E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                          </w:t>
            </w:r>
            <w:r w:rsidRPr="00245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Туысқаны (жұбайы) бойынша:</w:t>
            </w:r>
          </w:p>
          <w:p w14:paraId="3797A780" w14:textId="27D84A77" w:rsidR="002142C9" w:rsidRPr="00245704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45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1) жалпы кіріс сомасы __</w:t>
            </w:r>
            <w:r w:rsidR="004F7CD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kk-KZ" w:eastAsia="ru-RU"/>
              </w:rPr>
              <w:t>жұмыс жасамайды</w:t>
            </w:r>
            <w:r w:rsidRPr="00245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__</w:t>
            </w:r>
          </w:p>
          <w:p w14:paraId="5001BA15" w14:textId="77777777" w:rsidR="002142C9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45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2) жұбайының </w:t>
            </w:r>
            <w:r w:rsidR="00AF6A1B" w:rsidRPr="00245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тегі</w:t>
            </w:r>
            <w:r w:rsidRPr="00245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, аты, әкесінің аты (бар болған жағдайда).</w:t>
            </w:r>
          </w:p>
          <w:p w14:paraId="6D4C96A3" w14:textId="2FAD82FC" w:rsidR="002142C9" w:rsidRPr="004F7CD3" w:rsidRDefault="004F7CD3" w:rsidP="0024570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4D9D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Ертлеуов Айкужа Тнышевич</w:t>
            </w:r>
          </w:p>
        </w:tc>
      </w:tr>
      <w:tr w:rsidR="002142C9" w:rsidRPr="0063116B" w14:paraId="5FE5E07A" w14:textId="77777777" w:rsidTr="002142C9">
        <w:tc>
          <w:tcPr>
            <w:tcW w:w="567" w:type="dxa"/>
          </w:tcPr>
          <w:p w14:paraId="47DAE6A0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61" w:type="dxa"/>
          </w:tcPr>
          <w:p w14:paraId="33CE50CE" w14:textId="77777777" w:rsidR="00AF6A1B" w:rsidRPr="0059490B" w:rsidRDefault="00AF6A1B" w:rsidP="00AF6A1B">
            <w:pPr>
              <w:pStyle w:val="aff8"/>
              <w:rPr>
                <w:lang w:val="en-US"/>
              </w:rPr>
            </w:pPr>
            <w:proofErr w:type="spellStart"/>
            <w:r w:rsidRPr="0059490B">
              <w:t>Мүлікті</w:t>
            </w:r>
            <w:proofErr w:type="spellEnd"/>
            <w:r w:rsidRPr="0059490B">
              <w:rPr>
                <w:lang w:val="en-US"/>
              </w:rPr>
              <w:t xml:space="preserve"> (</w:t>
            </w:r>
            <w:proofErr w:type="spellStart"/>
            <w:r w:rsidRPr="0059490B">
              <w:t>оның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ақшаны</w:t>
            </w:r>
            <w:proofErr w:type="spellEnd"/>
            <w:r w:rsidRPr="0059490B">
              <w:rPr>
                <w:lang w:val="en-US"/>
              </w:rPr>
              <w:t xml:space="preserve">) </w:t>
            </w:r>
            <w:proofErr w:type="spellStart"/>
            <w:r w:rsidRPr="0059490B">
              <w:t>сатып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алу</w:t>
            </w:r>
            <w:proofErr w:type="spellEnd"/>
            <w:r w:rsidRPr="0059490B">
              <w:rPr>
                <w:lang w:val="en-US"/>
              </w:rPr>
              <w:t xml:space="preserve"> (</w:t>
            </w:r>
            <w:proofErr w:type="spellStart"/>
            <w:r w:rsidRPr="0059490B">
              <w:t>алу</w:t>
            </w:r>
            <w:proofErr w:type="spellEnd"/>
            <w:r w:rsidRPr="0059490B">
              <w:rPr>
                <w:lang w:val="en-US"/>
              </w:rPr>
              <w:t xml:space="preserve">)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және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мүлікті</w:t>
            </w:r>
            <w:proofErr w:type="spellEnd"/>
            <w:r w:rsidRPr="0059490B">
              <w:rPr>
                <w:lang w:val="en-US"/>
              </w:rPr>
              <w:t xml:space="preserve">, </w:t>
            </w:r>
            <w:proofErr w:type="spellStart"/>
            <w:r w:rsidRPr="0059490B">
              <w:t>оның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сатып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алуға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арналған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шығыстарды</w:t>
            </w:r>
            <w:proofErr w:type="spellEnd"/>
            <w:r w:rsidRPr="0059490B">
              <w:rPr>
                <w:lang w:val="en-US"/>
              </w:rPr>
              <w:t xml:space="preserve"> </w:t>
            </w:r>
            <w:r w:rsidRPr="0059490B">
              <w:t>жабу</w:t>
            </w:r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көздері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мәліметтер</w:t>
            </w:r>
            <w:proofErr w:type="spellEnd"/>
          </w:p>
          <w:p w14:paraId="0CFED005" w14:textId="77777777" w:rsidR="002142C9" w:rsidRPr="0059490B" w:rsidRDefault="002142C9" w:rsidP="002142C9">
            <w:pPr>
              <w:pStyle w:val="aff8"/>
              <w:rPr>
                <w:lang w:val="en-US"/>
              </w:rPr>
            </w:pPr>
            <w:proofErr w:type="spellStart"/>
            <w:r w:rsidRPr="0059490B">
              <w:rPr>
                <w:b/>
              </w:rPr>
              <w:t>Ескерту</w:t>
            </w:r>
            <w:proofErr w:type="spellEnd"/>
            <w:r w:rsidRPr="0059490B">
              <w:rPr>
                <w:lang w:val="en-US"/>
              </w:rPr>
              <w:t xml:space="preserve">: </w:t>
            </w:r>
            <w:proofErr w:type="spellStart"/>
            <w:r w:rsidRPr="0059490B">
              <w:t>әрбір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бойынша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жеке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толтырылады</w:t>
            </w:r>
            <w:proofErr w:type="spellEnd"/>
            <w:r w:rsidRPr="0059490B">
              <w:rPr>
                <w:lang w:val="en-US"/>
              </w:rPr>
              <w:t>.</w:t>
            </w:r>
          </w:p>
          <w:p w14:paraId="267F19D9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750F5EFD" w14:textId="77777777" w:rsidR="002142C9" w:rsidRDefault="002142C9" w:rsidP="002142C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Лауазымды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тұлға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69BC02D9" w14:textId="77777777" w:rsidR="002142C9" w:rsidRPr="0059490B" w:rsidRDefault="00000F3C" w:rsidP="00000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алынған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іске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асырылған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түрі</w:t>
            </w:r>
            <w:proofErr w:type="spellEnd"/>
          </w:p>
          <w:p w14:paraId="6CC6313F" w14:textId="531B687E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 w:rsid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kk-KZ" w:eastAsia="ru-RU"/>
              </w:rPr>
              <w:t>жоқ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__________;</w:t>
            </w:r>
          </w:p>
          <w:p w14:paraId="0A5C25BE" w14:textId="77777777" w:rsidR="002142C9" w:rsidRPr="0059490B" w:rsidRDefault="00000F3C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алу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іске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асыру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туралы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мәліметтер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соның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ішінде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ақша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):</w:t>
            </w:r>
          </w:p>
          <w:p w14:paraId="0C209436" w14:textId="77777777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2.1.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алынған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</w:p>
          <w:p w14:paraId="58E29935" w14:textId="1D37A5E1" w:rsidR="002142C9" w:rsidRPr="0063116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__________</w:t>
            </w:r>
            <w:r w:rsidR="0063116B" w:rsidRP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kk-KZ" w:eastAsia="ru-RU"/>
              </w:rPr>
              <w:t>жоқ</w:t>
            </w:r>
            <w:r w:rsidRP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__________;</w:t>
            </w:r>
          </w:p>
          <w:p w14:paraId="081C6BEF" w14:textId="77777777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2.2. </w:t>
            </w:r>
            <w:proofErr w:type="spellStart"/>
            <w:r w:rsidRP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 w:eastAsia="ru-RU"/>
              </w:rPr>
              <w:t>мүлікті</w:t>
            </w:r>
            <w:proofErr w:type="spellEnd"/>
            <w:r w:rsidRP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 w:eastAsia="ru-RU"/>
              </w:rPr>
              <w:t>алған</w:t>
            </w:r>
            <w:proofErr w:type="spellEnd"/>
            <w:r w:rsidRP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 w:eastAsia="ru-RU"/>
              </w:rPr>
              <w:t>бағасы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құны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14:paraId="456575F5" w14:textId="2C73590A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</w:t>
            </w:r>
            <w:r w:rsid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kk-KZ" w:eastAsia="ru-RU"/>
              </w:rPr>
              <w:t>жоқ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_____;</w:t>
            </w:r>
          </w:p>
          <w:p w14:paraId="606B1271" w14:textId="77777777" w:rsidR="002142C9" w:rsidRPr="0059490B" w:rsidRDefault="00000F3C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алуға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жұмсалған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шығыстардың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көздері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туралы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мәліметтер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14:paraId="06AF5C1C" w14:textId="77777777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3.1.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шығыстарды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өтеу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көзі</w:t>
            </w:r>
            <w:proofErr w:type="spellEnd"/>
          </w:p>
          <w:p w14:paraId="106D5699" w14:textId="32E2E33C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</w:t>
            </w:r>
            <w:r w:rsid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kk-KZ" w:eastAsia="ru-RU"/>
              </w:rPr>
              <w:t>жоқ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_____;</w:t>
            </w:r>
          </w:p>
          <w:p w14:paraId="4D9FD671" w14:textId="77777777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3.2.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алуға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жұмсалған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шығыстарды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өтеуге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арналған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кіріс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көзі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proofErr w:type="spellEnd"/>
          </w:p>
          <w:p w14:paraId="07F282FF" w14:textId="3FA3B08D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="004F7CD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kk-KZ" w:eastAsia="ru-RU"/>
              </w:rPr>
              <w:t>жоқ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____________;</w:t>
            </w:r>
          </w:p>
          <w:p w14:paraId="45359BCF" w14:textId="77777777" w:rsidR="0063116B" w:rsidRDefault="00000F3C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пен</w:t>
            </w:r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декларациясын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тапсырған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болса</w:t>
            </w:r>
            <w:proofErr w:type="spellEnd"/>
            <w:r w:rsidR="0063116B" w:rsidRP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14:paraId="34A72E44" w14:textId="77777777" w:rsidR="0063116B" w:rsidRPr="00152E85" w:rsidRDefault="0063116B" w:rsidP="006311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Ертлеуова Жумазия Сайлауовна </w:t>
            </w:r>
          </w:p>
          <w:p w14:paraId="52A54793" w14:textId="705E5265" w:rsidR="002142C9" w:rsidRPr="0063116B" w:rsidRDefault="002142C9" w:rsidP="002142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31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Жұбайы (жұбайы бойынша):</w:t>
            </w:r>
          </w:p>
          <w:p w14:paraId="29B7B396" w14:textId="77777777" w:rsidR="002142C9" w:rsidRPr="006E4D9D" w:rsidRDefault="00000F3C" w:rsidP="006311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4D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1) </w:t>
            </w:r>
            <w:r w:rsidR="002142C9" w:rsidRPr="006E4D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алынған (іске асырылған) мүліктің түрі</w:t>
            </w:r>
          </w:p>
          <w:p w14:paraId="07714B86" w14:textId="3B182511" w:rsidR="002142C9" w:rsidRPr="0063116B" w:rsidRDefault="002142C9" w:rsidP="006311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_____________</w:t>
            </w:r>
            <w:r w:rsid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kk-KZ" w:eastAsia="ru-RU"/>
              </w:rPr>
              <w:t>жоқ</w:t>
            </w:r>
            <w:r w:rsidR="0063116B" w:rsidRP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___________;</w:t>
            </w:r>
          </w:p>
          <w:p w14:paraId="206B18D7" w14:textId="77777777" w:rsidR="002142C9" w:rsidRPr="0063116B" w:rsidRDefault="00000F3C" w:rsidP="006311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2) </w:t>
            </w:r>
            <w:r w:rsidR="002142C9" w:rsidRP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мүлікті алу (іске асыру) туралы мәліметтер (соның </w:t>
            </w:r>
            <w:r w:rsidR="002142C9" w:rsidRP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ішінде ақша):</w:t>
            </w:r>
          </w:p>
          <w:p w14:paraId="47A4BCAF" w14:textId="77777777" w:rsidR="002142C9" w:rsidRPr="0059490B" w:rsidRDefault="002142C9" w:rsidP="006311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2.1.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алынған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</w:p>
          <w:p w14:paraId="4D31BA14" w14:textId="04B17002" w:rsidR="0063116B" w:rsidRPr="0063116B" w:rsidRDefault="002142C9" w:rsidP="006311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</w:t>
            </w:r>
            <w:r w:rsidR="0063116B" w:rsidRP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__</w:t>
            </w:r>
            <w:r w:rsid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kk-KZ" w:eastAsia="ru-RU"/>
              </w:rPr>
              <w:t>жоқ</w:t>
            </w:r>
            <w:r w:rsidR="0063116B" w:rsidRP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___________;</w:t>
            </w:r>
          </w:p>
          <w:p w14:paraId="15E7517B" w14:textId="60B02A87" w:rsidR="002142C9" w:rsidRPr="0063116B" w:rsidRDefault="002142C9" w:rsidP="006311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662D8F3B" w14:textId="77777777" w:rsidR="002142C9" w:rsidRPr="0063116B" w:rsidRDefault="002142C9" w:rsidP="006311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2.2. мүлікті алған бағасы (құны)</w:t>
            </w:r>
          </w:p>
          <w:p w14:paraId="7CDCC96F" w14:textId="1C12A6E9" w:rsidR="002142C9" w:rsidRPr="0063116B" w:rsidRDefault="002142C9" w:rsidP="006311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kk-KZ" w:eastAsia="ru-RU"/>
              </w:rPr>
            </w:pPr>
            <w:r w:rsidRP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kk-KZ" w:eastAsia="ru-RU"/>
              </w:rPr>
              <w:t>______________</w:t>
            </w:r>
            <w:r w:rsidR="0063116B" w:rsidRPr="0063116B">
              <w:rPr>
                <w:rFonts w:ascii="Times New Roman" w:hAnsi="Times New Roman" w:cs="Times New Roman"/>
                <w:bCs/>
                <w:sz w:val="24"/>
                <w:u w:val="single"/>
                <w:lang w:val="kk-KZ"/>
              </w:rPr>
              <w:t xml:space="preserve"> жоқ</w:t>
            </w:r>
          </w:p>
          <w:p w14:paraId="3D28A2F5" w14:textId="77777777" w:rsidR="002142C9" w:rsidRPr="0063116B" w:rsidRDefault="002142C9" w:rsidP="006311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мүлікті алуға жұмсалған шығыстардың көздері туралы мәліметтер:</w:t>
            </w:r>
          </w:p>
          <w:p w14:paraId="5B005FC1" w14:textId="77777777" w:rsidR="002142C9" w:rsidRPr="0059490B" w:rsidRDefault="002142C9" w:rsidP="006311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3.1.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шығыстарды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өтеу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көзі</w:t>
            </w:r>
            <w:proofErr w:type="spellEnd"/>
          </w:p>
          <w:p w14:paraId="38664548" w14:textId="1815376A" w:rsidR="002142C9" w:rsidRPr="0063116B" w:rsidRDefault="002142C9" w:rsidP="006311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</w:t>
            </w:r>
            <w:r w:rsidR="0063116B" w:rsidRP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_</w:t>
            </w:r>
            <w:r w:rsid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kk-KZ" w:eastAsia="ru-RU"/>
              </w:rPr>
              <w:t>жоқ</w:t>
            </w:r>
            <w:r w:rsidR="0063116B" w:rsidRP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___________;</w:t>
            </w:r>
          </w:p>
          <w:p w14:paraId="467CB0A6" w14:textId="77777777" w:rsidR="002142C9" w:rsidRPr="0063116B" w:rsidRDefault="002142C9" w:rsidP="006311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3.2. мүлікті алуға жұмсалған шығыстарды өтеуге арналған кіріс көзі сомасы</w:t>
            </w:r>
          </w:p>
          <w:p w14:paraId="3891B3CF" w14:textId="2D3D47C0" w:rsidR="002142C9" w:rsidRPr="0063116B" w:rsidRDefault="002142C9" w:rsidP="006311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 w:rsidR="0063116B" w:rsidRP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______</w:t>
            </w:r>
            <w:r w:rsid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kk-KZ" w:eastAsia="ru-RU"/>
              </w:rPr>
              <w:t>жоқ</w:t>
            </w:r>
            <w:r w:rsidR="0063116B" w:rsidRP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___________;</w:t>
            </w:r>
          </w:p>
          <w:p w14:paraId="63FB608D" w14:textId="77777777" w:rsidR="0063116B" w:rsidRDefault="00000F3C" w:rsidP="006311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4) </w:t>
            </w:r>
            <w:r w:rsidR="002142C9" w:rsidRP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табыс пен мүлік декларациясын тапсырған тұлғаның тегі, аты, әкесінің аты (бар болса)</w:t>
            </w:r>
          </w:p>
          <w:p w14:paraId="06E6D0D3" w14:textId="2A79710C" w:rsidR="002142C9" w:rsidRPr="0063116B" w:rsidRDefault="0063116B" w:rsidP="002142C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4D9D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Ертлеуов Айкужа Тнышевич</w:t>
            </w:r>
          </w:p>
        </w:tc>
      </w:tr>
      <w:tr w:rsidR="002142C9" w:rsidRPr="0059490B" w14:paraId="27BAA75F" w14:textId="77777777" w:rsidTr="004F7CD3">
        <w:trPr>
          <w:trHeight w:val="6254"/>
        </w:trPr>
        <w:tc>
          <w:tcPr>
            <w:tcW w:w="567" w:type="dxa"/>
          </w:tcPr>
          <w:p w14:paraId="10E1A082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3261" w:type="dxa"/>
          </w:tcPr>
          <w:p w14:paraId="3AD75C31" w14:textId="77777777" w:rsidR="00AF6A1B" w:rsidRPr="0059490B" w:rsidRDefault="00AF6A1B" w:rsidP="00AF6A1B">
            <w:pPr>
              <w:pStyle w:val="aff8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мүлікті</w:t>
            </w:r>
            <w:proofErr w:type="spellEnd"/>
            <w:r w:rsidRPr="0059490B">
              <w:rPr>
                <w:lang w:val="en-US"/>
              </w:rPr>
              <w:t xml:space="preserve">, </w:t>
            </w:r>
            <w:proofErr w:type="spellStart"/>
            <w:r w:rsidRPr="0059490B">
              <w:t>оның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иеліктен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шығару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мәліметтер</w:t>
            </w:r>
            <w:proofErr w:type="spellEnd"/>
          </w:p>
          <w:p w14:paraId="72F889C8" w14:textId="77777777" w:rsidR="002142C9" w:rsidRPr="0059490B" w:rsidRDefault="002142C9" w:rsidP="002142C9">
            <w:pPr>
              <w:pStyle w:val="aff8"/>
              <w:rPr>
                <w:lang w:val="en-US"/>
              </w:rPr>
            </w:pPr>
            <w:proofErr w:type="spellStart"/>
            <w:r w:rsidRPr="0059490B">
              <w:rPr>
                <w:b/>
              </w:rPr>
              <w:t>Ескерту</w:t>
            </w:r>
            <w:proofErr w:type="spellEnd"/>
            <w:r w:rsidRPr="0059490B">
              <w:rPr>
                <w:lang w:val="en-US"/>
              </w:rPr>
              <w:t xml:space="preserve">: </w:t>
            </w:r>
            <w:proofErr w:type="spellStart"/>
            <w:r w:rsidRPr="0059490B">
              <w:t>әрбір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бойынша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жеке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толтырылады</w:t>
            </w:r>
            <w:proofErr w:type="spellEnd"/>
          </w:p>
          <w:p w14:paraId="43CAB085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51E2C9B0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046049F2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7D0176B1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3C3363D4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1A899BDA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2C2CB9E3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4AE3FC13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274A511A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69161102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0E976D45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6247A6FD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44373205" w14:textId="77777777" w:rsidR="002142C9" w:rsidRPr="004F7CD3" w:rsidRDefault="002142C9" w:rsidP="002142C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237" w:type="dxa"/>
          </w:tcPr>
          <w:p w14:paraId="1486B6D8" w14:textId="77777777" w:rsidR="002142C9" w:rsidRDefault="002142C9" w:rsidP="002142C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Лауазымды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тұлға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0F214BD2" w14:textId="77777777" w:rsidR="002142C9" w:rsidRPr="006E4D9D" w:rsidRDefault="00000F3C" w:rsidP="00000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4D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1) </w:t>
            </w:r>
            <w:r w:rsidR="002142C9" w:rsidRPr="006E4D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иеліктен шыққан (берілген) мүліктің түрі</w:t>
            </w:r>
          </w:p>
          <w:p w14:paraId="0B66787B" w14:textId="33C410B5" w:rsidR="002142C9" w:rsidRPr="0063116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___________</w:t>
            </w:r>
            <w:r w:rsid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kk-KZ" w:eastAsia="ru-RU"/>
              </w:rPr>
              <w:t>жоқ</w:t>
            </w:r>
            <w:r w:rsidRP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___________;</w:t>
            </w:r>
          </w:p>
          <w:p w14:paraId="7528BB35" w14:textId="77777777" w:rsidR="002142C9" w:rsidRPr="0059490B" w:rsidRDefault="00000F3C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иеліктен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шыққан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орналасқан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елдің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</w:p>
          <w:p w14:paraId="36A2C6C2" w14:textId="1742C7EB" w:rsidR="002142C9" w:rsidRPr="0063116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kk-KZ" w:eastAsia="ru-RU"/>
              </w:rPr>
              <w:t>жоқ</w:t>
            </w:r>
            <w:r w:rsidR="0063116B" w:rsidRP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___________</w:t>
            </w:r>
          </w:p>
          <w:p w14:paraId="1DAFC689" w14:textId="77777777" w:rsidR="002142C9" w:rsidRPr="0063116B" w:rsidRDefault="00000F3C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3) </w:t>
            </w:r>
            <w:r w:rsidR="002142C9" w:rsidRP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мүлікті жүзеге асыруға арналған құны (бағасы) теңгемен</w:t>
            </w:r>
          </w:p>
          <w:p w14:paraId="7B60493D" w14:textId="6E49CADB" w:rsidR="002142C9" w:rsidRPr="0063116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</w:t>
            </w:r>
            <w:r w:rsid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kk-KZ" w:eastAsia="ru-RU"/>
              </w:rPr>
              <w:t>жоқ</w:t>
            </w:r>
            <w:r w:rsidR="0063116B" w:rsidRP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___________;</w:t>
            </w:r>
          </w:p>
          <w:p w14:paraId="64F22172" w14:textId="77777777" w:rsidR="0063116B" w:rsidRDefault="00000F3C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4) </w:t>
            </w:r>
            <w:r w:rsidR="002142C9" w:rsidRP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табыс пен мүлік декларациясын тапсырған тұлғаның тегі, аты, әкесінің аты (бар болса)</w:t>
            </w:r>
          </w:p>
          <w:p w14:paraId="37E69056" w14:textId="66D9D345" w:rsidR="002142C9" w:rsidRDefault="0063116B" w:rsidP="002142C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Ертлеуова Жумазия Сайлауовна </w:t>
            </w:r>
            <w:r w:rsidR="002142C9" w:rsidRPr="00F20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Келіншек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күйеу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233C11BB" w14:textId="77777777" w:rsidR="002142C9" w:rsidRPr="006E4D9D" w:rsidRDefault="00000F3C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4D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1) </w:t>
            </w:r>
            <w:r w:rsidR="002142C9" w:rsidRPr="006E4D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иеліктен шыққан (берілген) мүліктің түрі</w:t>
            </w:r>
          </w:p>
          <w:p w14:paraId="5280E848" w14:textId="5A51A8A1" w:rsidR="002142C9" w:rsidRPr="0063116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______</w:t>
            </w:r>
            <w:r w:rsidR="0063116B" w:rsidRP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___________</w:t>
            </w:r>
            <w:r w:rsid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kk-KZ" w:eastAsia="ru-RU"/>
              </w:rPr>
              <w:t>жоқ</w:t>
            </w:r>
            <w:r w:rsidR="0063116B" w:rsidRP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___________;</w:t>
            </w:r>
          </w:p>
          <w:p w14:paraId="365BF896" w14:textId="77777777" w:rsidR="002142C9" w:rsidRPr="0063116B" w:rsidRDefault="00000F3C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2) </w:t>
            </w:r>
            <w:r w:rsidR="002142C9" w:rsidRP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иеліктен шыққан мүлік орналасқан елдің коды</w:t>
            </w:r>
          </w:p>
          <w:p w14:paraId="015C5196" w14:textId="77777777" w:rsidR="002142C9" w:rsidRPr="00F20A81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______________________;</w:t>
            </w:r>
          </w:p>
          <w:p w14:paraId="5799B1A5" w14:textId="618BF812" w:rsidR="002142C9" w:rsidRDefault="00000F3C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жүзеге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асыруға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арналған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құны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бағасы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теңгемен</w:t>
            </w:r>
            <w:proofErr w:type="spellEnd"/>
          </w:p>
          <w:p w14:paraId="6F54E9A1" w14:textId="77777777" w:rsidR="0063116B" w:rsidRPr="0063116B" w:rsidRDefault="0063116B" w:rsidP="006311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___________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kk-KZ" w:eastAsia="ru-RU"/>
              </w:rPr>
              <w:t>жоқ</w:t>
            </w:r>
            <w:r w:rsidRP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___________;</w:t>
            </w:r>
          </w:p>
          <w:p w14:paraId="00A52AF3" w14:textId="77777777" w:rsidR="002142C9" w:rsidRDefault="00000F3C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4) Т</w:t>
            </w:r>
            <w:r w:rsidR="002142C9" w:rsidRP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абыс пен мүлік декларациясын тапсырған тұлғаның тегі, аты, әкесінің аты </w:t>
            </w:r>
          </w:p>
          <w:p w14:paraId="5CEA6893" w14:textId="755EC804" w:rsidR="0063116B" w:rsidRPr="0063116B" w:rsidRDefault="0063116B" w:rsidP="002142C9">
            <w:pP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</w:pPr>
            <w:r w:rsidRPr="006E4D9D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Ертлеуов Айкужа Тнышевич</w:t>
            </w:r>
          </w:p>
        </w:tc>
      </w:tr>
      <w:tr w:rsidR="002142C9" w:rsidRPr="0059490B" w14:paraId="4D15B65C" w14:textId="77777777" w:rsidTr="002142C9">
        <w:tc>
          <w:tcPr>
            <w:tcW w:w="567" w:type="dxa"/>
          </w:tcPr>
          <w:p w14:paraId="3EB3A46E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61" w:type="dxa"/>
          </w:tcPr>
          <w:p w14:paraId="0CB7DD4A" w14:textId="77777777" w:rsidR="00AF6A1B" w:rsidRPr="0059490B" w:rsidRDefault="00AF6A1B" w:rsidP="00AF6A1B">
            <w:pPr>
              <w:pStyle w:val="aff8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кезеңінің</w:t>
            </w:r>
            <w:proofErr w:type="spellEnd"/>
            <w:r w:rsidRPr="0059490B">
              <w:rPr>
                <w:lang w:val="en-US"/>
              </w:rPr>
              <w:t xml:space="preserve"> 31 </w:t>
            </w:r>
            <w:proofErr w:type="spellStart"/>
            <w:r w:rsidRPr="0059490B">
              <w:t>желтоқсанындағы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жағдай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бойынша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шегінен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жерлердегі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шетелдік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банктердегі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банктік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шоттарда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жиынтығында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мыңдық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айлық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есептік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lastRenderedPageBreak/>
              <w:t>көрсеткіштен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асатын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сомадағы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ақша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мәліметтер</w:t>
            </w:r>
            <w:proofErr w:type="spellEnd"/>
          </w:p>
          <w:p w14:paraId="04B124BF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ADB6418" w14:textId="77777777" w:rsidR="00017391" w:rsidRDefault="00017391" w:rsidP="000173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Лауазымды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тұлғаға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қатысты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06BF2B71" w14:textId="77777777" w:rsidR="00017391" w:rsidRPr="006E4D9D" w:rsidRDefault="00000F3C" w:rsidP="00000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4D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1) </w:t>
            </w:r>
            <w:r w:rsidR="00017391" w:rsidRPr="006E4D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Қазақстан Республикасынан тыс орналасқан шетел банктеріндегі банк есепшоттарындағы ақшалай қаражаттың сомасы</w:t>
            </w:r>
          </w:p>
          <w:p w14:paraId="6EF24E69" w14:textId="0D2ADB40" w:rsidR="00017391" w:rsidRPr="0063116B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 w:eastAsia="ru-RU"/>
              </w:rPr>
            </w:pPr>
            <w:r w:rsidRP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 w:eastAsia="ru-RU"/>
              </w:rPr>
              <w:t>____</w:t>
            </w:r>
            <w:r w:rsidR="0063116B" w:rsidRP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 w:eastAsia="ru-RU"/>
              </w:rPr>
              <w:t xml:space="preserve">              </w:t>
            </w:r>
            <w:proofErr w:type="spellStart"/>
            <w:r w:rsidR="006E4D9D" w:rsidRP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 w:eastAsia="ru-RU"/>
              </w:rPr>
              <w:t>жоқ</w:t>
            </w:r>
            <w:proofErr w:type="spellEnd"/>
            <w:r w:rsidRP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 w:eastAsia="ru-RU"/>
              </w:rPr>
              <w:t>____________________;</w:t>
            </w:r>
          </w:p>
          <w:p w14:paraId="60B71378" w14:textId="77777777" w:rsidR="00017391" w:rsidRPr="0059490B" w:rsidRDefault="00000F3C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2) </w:t>
            </w:r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валюта коды;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және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валютасы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көрсетіледі</w:t>
            </w:r>
            <w:proofErr w:type="spellEnd"/>
          </w:p>
          <w:p w14:paraId="6A72D036" w14:textId="342DC02E"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</w:t>
            </w:r>
            <w:proofErr w:type="spellStart"/>
            <w:r w:rsid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</w:t>
            </w:r>
            <w:r w:rsid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 w:eastAsia="ru-RU"/>
              </w:rPr>
              <w:t>оқ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_____________;</w:t>
            </w:r>
          </w:p>
          <w:p w14:paraId="51AA9DDA" w14:textId="77777777" w:rsidR="00017391" w:rsidRPr="0059490B" w:rsidRDefault="00000F3C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3)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ақшалай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қаражат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сақталатын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банктік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мекемесінің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атауы</w:t>
            </w:r>
            <w:proofErr w:type="spellEnd"/>
          </w:p>
          <w:p w14:paraId="1976A62A" w14:textId="77777777"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_________________________;</w:t>
            </w:r>
          </w:p>
          <w:p w14:paraId="77D1574C" w14:textId="77777777" w:rsidR="00017391" w:rsidRPr="0059490B" w:rsidRDefault="00000F3C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4)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банктік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мекеменің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елінің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коды</w:t>
            </w:r>
          </w:p>
          <w:p w14:paraId="350EE7BC" w14:textId="4055F5C2"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______________</w:t>
            </w:r>
            <w:proofErr w:type="spellStart"/>
            <w:r w:rsidR="0063116B" w:rsidRP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 w:eastAsia="ru-RU"/>
              </w:rPr>
              <w:t>жоқ</w:t>
            </w:r>
            <w:proofErr w:type="spellEnd"/>
            <w:r w:rsidRP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 w:eastAsia="ru-RU"/>
              </w:rPr>
              <w:t>________;</w:t>
            </w:r>
          </w:p>
          <w:p w14:paraId="61DFDF4E" w14:textId="77777777" w:rsidR="0063116B" w:rsidRDefault="00000F3C" w:rsidP="006311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5)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пен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декларациясын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ұсынған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(бар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болса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  <w:p w14:paraId="114522DA" w14:textId="179F6358" w:rsidR="006E4D9D" w:rsidRDefault="0063116B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Ертлеуова Жумазия Сайлауовна </w:t>
            </w:r>
          </w:p>
          <w:p w14:paraId="1135A7BC" w14:textId="0B492CB7" w:rsidR="00017391" w:rsidRDefault="00017391" w:rsidP="000173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Жұбайына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жұбайына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қатысты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):</w:t>
            </w:r>
          </w:p>
          <w:p w14:paraId="45E13910" w14:textId="77777777" w:rsidR="00017391" w:rsidRPr="0059490B" w:rsidRDefault="00000F3C" w:rsidP="00000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1)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Қазақстан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Республикасынан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тыс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орналасқан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шетел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банктеріндегі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банк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есеп</w:t>
            </w:r>
            <w:proofErr w:type="spellEnd"/>
            <w:r w:rsid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шоттарындағы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ақшалай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қаражаттың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proofErr w:type="spellEnd"/>
          </w:p>
          <w:p w14:paraId="6C56F3C0" w14:textId="0007E163"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_____________</w:t>
            </w:r>
            <w:proofErr w:type="spellStart"/>
            <w:r w:rsidR="006E4D9D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 w:eastAsia="ru-RU"/>
              </w:rPr>
              <w:t>жоқ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___________;</w:t>
            </w:r>
          </w:p>
          <w:p w14:paraId="5ED1FDE4" w14:textId="77777777" w:rsidR="00017391" w:rsidRPr="0059490B" w:rsidRDefault="00000F3C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2)  </w:t>
            </w:r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валюта коды;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және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валютасы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көрсетіледі</w:t>
            </w:r>
            <w:proofErr w:type="spellEnd"/>
          </w:p>
          <w:p w14:paraId="3905F875" w14:textId="5799A4FC"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_____________</w:t>
            </w:r>
            <w:proofErr w:type="spellStart"/>
            <w:r w:rsid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 w:eastAsia="ru-RU"/>
              </w:rPr>
              <w:t>жоқ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______;</w:t>
            </w:r>
          </w:p>
          <w:p w14:paraId="3519782C" w14:textId="77777777" w:rsidR="00017391" w:rsidRPr="0059490B" w:rsidRDefault="00000F3C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3)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ақшалай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қаражат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сақталатын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банктік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мекеменің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атауы</w:t>
            </w:r>
            <w:proofErr w:type="spellEnd"/>
          </w:p>
          <w:p w14:paraId="2D23F764" w14:textId="701A4107"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</w:t>
            </w:r>
            <w:r w:rsid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      </w:t>
            </w:r>
            <w:proofErr w:type="spellStart"/>
            <w:r w:rsid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 w:eastAsia="ru-RU"/>
              </w:rPr>
              <w:t>жоқ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________________;</w:t>
            </w:r>
          </w:p>
          <w:p w14:paraId="57D69523" w14:textId="77777777" w:rsidR="00017391" w:rsidRPr="0059490B" w:rsidRDefault="00000F3C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4)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банктік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мекеменің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елінің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коды</w:t>
            </w:r>
          </w:p>
          <w:p w14:paraId="5E244970" w14:textId="33765855"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_____________</w:t>
            </w:r>
            <w:proofErr w:type="spellStart"/>
            <w:r w:rsid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 w:eastAsia="ru-RU"/>
              </w:rPr>
              <w:t>жоқ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_________;</w:t>
            </w:r>
          </w:p>
          <w:p w14:paraId="312232D8" w14:textId="77777777" w:rsidR="00017391" w:rsidRDefault="00000F3C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5)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пен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декларациясын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ұсынған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(бар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болса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  <w:p w14:paraId="08D9E8DD" w14:textId="351FA966" w:rsidR="0063116B" w:rsidRPr="0063116B" w:rsidRDefault="0063116B" w:rsidP="000173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4D9D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Ертлеуов Айкужа Тнышевич</w:t>
            </w:r>
          </w:p>
          <w:p w14:paraId="08054431" w14:textId="77777777" w:rsidR="002142C9" w:rsidRPr="0059490B" w:rsidRDefault="00017391" w:rsidP="00017391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________________________.</w:t>
            </w:r>
            <w:r w:rsidR="002142C9" w:rsidRPr="0059490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</w:p>
        </w:tc>
      </w:tr>
      <w:tr w:rsidR="002142C9" w:rsidRPr="0059490B" w14:paraId="5D4FD139" w14:textId="77777777" w:rsidTr="002142C9">
        <w:tc>
          <w:tcPr>
            <w:tcW w:w="567" w:type="dxa"/>
          </w:tcPr>
          <w:p w14:paraId="5501C7DB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3261" w:type="dxa"/>
          </w:tcPr>
          <w:p w14:paraId="405CEDA2" w14:textId="77777777" w:rsidR="00AF6A1B" w:rsidRPr="0059490B" w:rsidRDefault="00AF6A1B" w:rsidP="00AF6A1B">
            <w:pPr>
              <w:pStyle w:val="aff8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салықтық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кезеңнің</w:t>
            </w:r>
            <w:proofErr w:type="spellEnd"/>
            <w:r w:rsidRPr="0059490B">
              <w:rPr>
                <w:lang w:val="en-US"/>
              </w:rPr>
              <w:t xml:space="preserve"> 31 </w:t>
            </w:r>
            <w:proofErr w:type="spellStart"/>
            <w:r w:rsidRPr="0059490B">
              <w:t>желтоқсанына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шегінен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жерлерде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</w:t>
            </w:r>
            <w:r w:rsidRPr="0059490B">
              <w:rPr>
                <w:lang w:val="en-US"/>
              </w:rPr>
              <w:t>i</w:t>
            </w:r>
            <w:proofErr w:type="spellEnd"/>
            <w:r w:rsidRPr="0059490B">
              <w:t>к</w:t>
            </w:r>
            <w:r w:rsidRPr="0059490B">
              <w:rPr>
                <w:lang w:val="en-US"/>
              </w:rPr>
              <w:t xml:space="preserve"> </w:t>
            </w:r>
            <w:r w:rsidRPr="0059490B">
              <w:t>пен</w:t>
            </w:r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активтердің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болуы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</w:t>
            </w:r>
            <w:proofErr w:type="spellEnd"/>
          </w:p>
          <w:p w14:paraId="481527DC" w14:textId="77777777" w:rsidR="00017391" w:rsidRPr="0059490B" w:rsidRDefault="00017391" w:rsidP="00017391">
            <w:pPr>
              <w:pStyle w:val="aff8"/>
              <w:rPr>
                <w:lang w:val="en-US"/>
              </w:rPr>
            </w:pPr>
            <w:proofErr w:type="spellStart"/>
            <w:r w:rsidRPr="0059490B">
              <w:rPr>
                <w:b/>
              </w:rPr>
              <w:t>Ескерту</w:t>
            </w:r>
            <w:proofErr w:type="spellEnd"/>
            <w:r w:rsidRPr="0059490B">
              <w:rPr>
                <w:b/>
                <w:lang w:val="en-US"/>
              </w:rPr>
              <w:t>:</w:t>
            </w:r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әрбір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бойынша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бөлек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толтырылады</w:t>
            </w:r>
            <w:proofErr w:type="spellEnd"/>
          </w:p>
          <w:p w14:paraId="6EA6EBC0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14:paraId="14AF13DF" w14:textId="77777777" w:rsidR="00017391" w:rsidRDefault="00017391" w:rsidP="000173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Лауазымды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тұлға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00F94541" w14:textId="1E31B9AF" w:rsidR="00017391" w:rsidRPr="006E4D9D" w:rsidRDefault="00000F3C" w:rsidP="000173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4D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1) </w:t>
            </w:r>
            <w:r w:rsidR="00017391" w:rsidRPr="006E4D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мүліктің түрі:</w:t>
            </w:r>
          </w:p>
          <w:p w14:paraId="75E29006" w14:textId="77777777"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1.1.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шетел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мемлекетінің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заңнамасына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сәйкес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уәкілетті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органда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мемлекеттік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басқа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тіркеуге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есепке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жатқызылатын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қатысты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құқықтар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мен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мәмілелер</w:t>
            </w:r>
            <w:proofErr w:type="spellEnd"/>
          </w:p>
          <w:p w14:paraId="0FBC25FA" w14:textId="40BAFCAE"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</w:t>
            </w:r>
            <w:r w:rsidR="006E4D9D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kk-KZ" w:eastAsia="ru-RU"/>
              </w:rPr>
              <w:t>жоқ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____________;</w:t>
            </w:r>
          </w:p>
          <w:p w14:paraId="4009A723" w14:textId="77777777"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1.2.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Қазақстан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Республикасының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шегінен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тыс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эмитенттері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бағалы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қағаздар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сандық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активтер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4D5DAFD9" w14:textId="77777777"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1.3.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инвестициялық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алтын</w:t>
            </w:r>
          </w:p>
          <w:p w14:paraId="1E2FF246" w14:textId="3D9D9559"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7CD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________</w:t>
            </w:r>
            <w:r w:rsidR="004F7CD3" w:rsidRPr="004F7CD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kk-KZ" w:eastAsia="ru-RU"/>
              </w:rPr>
              <w:t xml:space="preserve">            </w:t>
            </w:r>
            <w:r w:rsidR="0063116B" w:rsidRPr="004F7CD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kk-KZ" w:eastAsia="ru-RU"/>
              </w:rPr>
              <w:t>ж</w:t>
            </w:r>
            <w:r w:rsid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kk-KZ" w:eastAsia="ru-RU"/>
              </w:rPr>
              <w:t>оқ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________________;</w:t>
            </w:r>
          </w:p>
          <w:p w14:paraId="306E241F" w14:textId="77777777"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1.4.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Қазақстан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Республикасының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шегінен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тыс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заңды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жарғылық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капиталындағы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үлес</w:t>
            </w:r>
            <w:proofErr w:type="spellEnd"/>
          </w:p>
          <w:p w14:paraId="0C6C980D" w14:textId="69C9D3B5" w:rsidR="00017391" w:rsidRPr="00F20A81" w:rsidRDefault="004F7CD3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                         </w:t>
            </w:r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 w:rsidR="0063116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kk-KZ" w:eastAsia="ru-RU"/>
              </w:rPr>
              <w:t>жоқ</w:t>
            </w:r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_______________.</w:t>
            </w:r>
          </w:p>
          <w:p w14:paraId="3D11D595" w14:textId="77777777" w:rsidR="00017391" w:rsidRPr="00F20A81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03B8B12" w14:textId="77777777" w:rsidR="00017391" w:rsidRPr="00F20A81" w:rsidRDefault="00000F3C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елі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</w:p>
          <w:p w14:paraId="3753187E" w14:textId="374559E8" w:rsidR="00017391" w:rsidRPr="00F20A81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</w:t>
            </w:r>
            <w:r w:rsidR="004F7CD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kk-KZ" w:eastAsia="ru-RU"/>
              </w:rPr>
              <w:t>жоқ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_______________;</w:t>
            </w:r>
          </w:p>
          <w:p w14:paraId="09DF636E" w14:textId="77777777" w:rsidR="00017391" w:rsidRPr="00F20A81" w:rsidRDefault="00000F3C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пен</w:t>
            </w:r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туралы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декларацияны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тапсырған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болса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14:paraId="59F63BA4" w14:textId="1B5E56C7" w:rsidR="00017391" w:rsidRDefault="0063116B" w:rsidP="000173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Ертлеуова Жумазия Сайлауовна </w:t>
            </w:r>
            <w:r w:rsidR="002142C9" w:rsidRPr="00F20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Жұбайы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жұбайы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77E079DE" w14:textId="77777777" w:rsidR="00017391" w:rsidRPr="00F20A81" w:rsidRDefault="00000F3C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түрі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14:paraId="79B0252B" w14:textId="77777777" w:rsidR="00017391" w:rsidRPr="00F20A81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1.1.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шетел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мемлекетінің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заңнамасына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сәйкес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уәкілетті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органда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мемлекеттік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басқа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тіркеуге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есепке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жатқызылатын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оған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қатысты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құқықтар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мен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мәмілелер</w:t>
            </w:r>
            <w:proofErr w:type="spellEnd"/>
          </w:p>
          <w:p w14:paraId="758ED5A2" w14:textId="0CBA4D05" w:rsidR="00017391" w:rsidRPr="00F20A81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__________________</w:t>
            </w:r>
            <w:r w:rsidR="006E4D9D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kk-KZ" w:eastAsia="ru-RU"/>
              </w:rPr>
              <w:t>жоқ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_______;</w:t>
            </w:r>
          </w:p>
          <w:p w14:paraId="03A6A12A" w14:textId="77777777" w:rsidR="00017391" w:rsidRPr="00F20A81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1.2.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Қазақстан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Республикасының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шегінен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тыс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эмитенттері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бағалы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қағаздар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сандық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активтер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2A817EBB" w14:textId="77777777" w:rsidR="00017391" w:rsidRPr="00F20A81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1.3.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инвестициялық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алтын</w:t>
            </w:r>
          </w:p>
          <w:p w14:paraId="44E7A7CC" w14:textId="3AD28D0F" w:rsidR="00017391" w:rsidRPr="00F20A81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</w:t>
            </w:r>
            <w:r w:rsidR="006E4D9D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kk-KZ" w:eastAsia="ru-RU"/>
              </w:rPr>
              <w:t>жоқ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___;</w:t>
            </w:r>
          </w:p>
          <w:p w14:paraId="061D0B1D" w14:textId="77777777" w:rsidR="00017391" w:rsidRPr="00F20A81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1.4.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Қазақстан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Республикасының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шегінен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тыс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заңды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жарғылық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капиталындағы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үлес</w:t>
            </w:r>
            <w:proofErr w:type="spellEnd"/>
          </w:p>
          <w:p w14:paraId="23400E62" w14:textId="4EA5C2E3" w:rsidR="00017391" w:rsidRPr="00F20A81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</w:t>
            </w:r>
            <w:r w:rsidR="006E4D9D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kk-KZ" w:eastAsia="ru-RU"/>
              </w:rPr>
              <w:t>жоқ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_______.</w:t>
            </w:r>
          </w:p>
          <w:p w14:paraId="6B749DF1" w14:textId="77777777" w:rsidR="00017391" w:rsidRPr="00F20A81" w:rsidRDefault="00000F3C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елі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</w:p>
          <w:p w14:paraId="73DC064E" w14:textId="64E62622" w:rsidR="00017391" w:rsidRPr="00F20A81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</w:t>
            </w:r>
            <w:r w:rsidR="006E4D9D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kk-KZ" w:eastAsia="ru-RU"/>
              </w:rPr>
              <w:t>жоқ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____;</w:t>
            </w:r>
          </w:p>
          <w:p w14:paraId="5AEAE3EF" w14:textId="77777777" w:rsidR="00017391" w:rsidRDefault="00000F3C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3)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пен</w:t>
            </w:r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туралы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декларацияны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тапсырған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болса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14:paraId="4C76403C" w14:textId="77777777" w:rsidR="0063116B" w:rsidRPr="006E4D9D" w:rsidRDefault="0063116B" w:rsidP="006311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4D9D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Ертлеуов Айкужа Тнышевич</w:t>
            </w:r>
          </w:p>
          <w:p w14:paraId="18609664" w14:textId="77777777" w:rsidR="0063116B" w:rsidRPr="0063116B" w:rsidRDefault="0063116B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00371C93" w14:textId="77777777" w:rsidR="002142C9" w:rsidRPr="0059490B" w:rsidRDefault="00017391" w:rsidP="00017391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_________________________.</w:t>
            </w:r>
          </w:p>
        </w:tc>
      </w:tr>
    </w:tbl>
    <w:p w14:paraId="5A1A5CC9" w14:textId="77777777" w:rsidR="002142C9" w:rsidRPr="0059490B" w:rsidRDefault="002142C9" w:rsidP="00796CB1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0667485" w14:textId="77777777" w:rsidR="0059490B" w:rsidRPr="0059490B" w:rsidRDefault="0059490B" w:rsidP="0059490B">
      <w:pPr>
        <w:pStyle w:val="21"/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3. </w:t>
      </w:r>
      <w:proofErr w:type="spellStart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>Толтыру</w:t>
      </w:r>
      <w:proofErr w:type="spellEnd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>барысындағы</w:t>
      </w:r>
      <w:proofErr w:type="spellEnd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>ерекшеліктер</w:t>
      </w:r>
      <w:proofErr w:type="spellEnd"/>
    </w:p>
    <w:p w14:paraId="3590E291" w14:textId="77777777" w:rsidR="0059490B" w:rsidRPr="0059490B" w:rsidRDefault="0059490B" w:rsidP="0059490B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Тізімнің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тармақтарын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толтырғанда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270-ші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салық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формасының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келесі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мәліметтері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пайдаланылады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>(</w:t>
      </w:r>
      <w:proofErr w:type="spellStart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>Қазақстан</w:t>
      </w:r>
      <w:proofErr w:type="spellEnd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Республикасының</w:t>
      </w:r>
      <w:proofErr w:type="spellEnd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>Қаржы</w:t>
      </w:r>
      <w:proofErr w:type="spellEnd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министрінің</w:t>
      </w:r>
      <w:proofErr w:type="spellEnd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2021 </w:t>
      </w:r>
      <w:proofErr w:type="spellStart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>жылғы</w:t>
      </w:r>
      <w:proofErr w:type="spellEnd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13 </w:t>
      </w:r>
      <w:proofErr w:type="spellStart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>қыркүйектегі</w:t>
      </w:r>
      <w:proofErr w:type="spellEnd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№ 927 </w:t>
      </w:r>
      <w:proofErr w:type="spellStart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>бұйрығымен</w:t>
      </w:r>
      <w:proofErr w:type="spellEnd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>бекітілген</w:t>
      </w:r>
      <w:proofErr w:type="spellEnd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>)</w:t>
      </w:r>
      <w:r w:rsidRPr="0059490B">
        <w:rPr>
          <w:rFonts w:ascii="Times New Roman" w:hAnsi="Times New Roman" w:cs="Times New Roman"/>
          <w:i/>
          <w:iCs/>
          <w:sz w:val="24"/>
          <w:szCs w:val="24"/>
          <w:lang w:val="kk-KZ"/>
        </w:rPr>
        <w:t>:</w:t>
      </w:r>
    </w:p>
    <w:p w14:paraId="12509CC3" w14:textId="77777777" w:rsidR="0059490B" w:rsidRPr="0059490B" w:rsidRDefault="0059490B" w:rsidP="005949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490B">
        <w:rPr>
          <w:rFonts w:ascii="Times New Roman" w:hAnsi="Times New Roman" w:cs="Times New Roman"/>
          <w:sz w:val="28"/>
          <w:szCs w:val="28"/>
          <w:lang w:val="kk-KZ"/>
        </w:rPr>
        <w:t>- 1-тармақты толтырғанда деректер көзі ретінде 270.00 формасының «B» бөлімі - «Жеке тұлға өздігінен салық салуға жататын табыстары туралы мәліметтер» пайдаланылады (А–К жолдары қолданылады);</w:t>
      </w:r>
    </w:p>
    <w:p w14:paraId="399A8E47" w14:textId="77777777" w:rsidR="0059490B" w:rsidRPr="0059490B" w:rsidRDefault="0059490B" w:rsidP="005949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490B">
        <w:rPr>
          <w:rFonts w:ascii="Times New Roman" w:hAnsi="Times New Roman" w:cs="Times New Roman"/>
          <w:sz w:val="28"/>
          <w:szCs w:val="24"/>
          <w:lang w:val="kk-KZ"/>
        </w:rPr>
        <w:t>-</w:t>
      </w:r>
      <w:r w:rsidRPr="0059490B">
        <w:rPr>
          <w:rFonts w:ascii="Times New Roman" w:hAnsi="Times New Roman" w:cs="Times New Roman"/>
          <w:sz w:val="24"/>
          <w:lang w:val="kk-KZ"/>
        </w:rPr>
        <w:t xml:space="preserve"> </w:t>
      </w:r>
      <w:r w:rsidRPr="0059490B">
        <w:rPr>
          <w:rFonts w:ascii="Times New Roman" w:hAnsi="Times New Roman" w:cs="Times New Roman"/>
          <w:sz w:val="28"/>
          <w:szCs w:val="28"/>
          <w:lang w:val="kk-KZ"/>
        </w:rPr>
        <w:t xml:space="preserve">2-тармақты толтырғанда деректер көзі ретінде 270.05 формасының декларациясына қосымша 5, «B» бөлімі — «Мүлікті сатып алу (алу) және шығындарды жабу көздері туралы мәліметтер» пайдаланылады (қолданылатын бағандар: </w:t>
      </w:r>
      <w:r w:rsidRPr="0059490B">
        <w:rPr>
          <w:rFonts w:ascii="Times New Roman" w:hAnsi="Times New Roman" w:cs="Times New Roman"/>
          <w:i/>
          <w:sz w:val="24"/>
          <w:szCs w:val="24"/>
          <w:lang w:val="kk-KZ"/>
        </w:rPr>
        <w:t>B (мүліктің түрі), E (ел коды), H (құны — бағасы), I (шығындарды жабу көзі);</w:t>
      </w:r>
    </w:p>
    <w:p w14:paraId="7950FE6D" w14:textId="77777777" w:rsidR="0059490B" w:rsidRPr="0059490B" w:rsidRDefault="0059490B" w:rsidP="0059490B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59490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59490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9490B">
        <w:rPr>
          <w:rFonts w:ascii="Times New Roman" w:hAnsi="Times New Roman" w:cs="Times New Roman"/>
          <w:sz w:val="28"/>
          <w:szCs w:val="28"/>
          <w:lang w:val="kk-KZ"/>
        </w:rPr>
        <w:t xml:space="preserve">«3-тармақты толтырғанда деректер көзі ретінде 270.05 формасының декларациясына қосымша 5, «C» бөлімі — «Мүлікті сатуға байланысты мәліметтер» пайдаланылады (қолданылатын бағандар: </w:t>
      </w:r>
      <w:r w:rsidRPr="0059490B">
        <w:rPr>
          <w:rFonts w:ascii="Times New Roman" w:hAnsi="Times New Roman" w:cs="Times New Roman"/>
          <w:i/>
          <w:sz w:val="24"/>
          <w:szCs w:val="28"/>
          <w:lang w:val="kk-KZ"/>
        </w:rPr>
        <w:t>B (мүліктің түрі), E (ел коды), I (сату құны), M (сомасы)</w:t>
      </w:r>
    </w:p>
    <w:p w14:paraId="333D8420" w14:textId="77777777" w:rsidR="0059490B" w:rsidRPr="0059490B" w:rsidRDefault="0059490B" w:rsidP="0059490B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59490B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-  </w:t>
      </w:r>
      <w:r w:rsidRPr="0059490B">
        <w:rPr>
          <w:rFonts w:ascii="Times New Roman" w:hAnsi="Times New Roman" w:cs="Times New Roman"/>
          <w:sz w:val="28"/>
          <w:szCs w:val="28"/>
          <w:lang w:val="kk-KZ"/>
        </w:rPr>
        <w:t xml:space="preserve">4-тармақты толтырғанда деректер көзі ретінде 270.04 формасының декларациясына қосымша 4, «C» бөлімі — «Шетелдік банктердегі есепшоттардағы ақша туралы мәліметтер» пайдаланылады </w:t>
      </w:r>
      <w:r w:rsidRPr="0059490B">
        <w:rPr>
          <w:rFonts w:ascii="Times New Roman" w:hAnsi="Times New Roman" w:cs="Times New Roman"/>
          <w:i/>
          <w:iCs/>
          <w:sz w:val="24"/>
          <w:szCs w:val="24"/>
          <w:lang w:val="kk-KZ"/>
        </w:rPr>
        <w:t>(қолданылатын бағандар: B (банктің идентификациялық нөмірі), C (банктің атауы), D (ел коды), F (сома)</w:t>
      </w:r>
    </w:p>
    <w:p w14:paraId="5A028216" w14:textId="77777777" w:rsidR="0059490B" w:rsidRPr="0059490B" w:rsidRDefault="0059490B" w:rsidP="0059490B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59490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59490B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59490B">
        <w:rPr>
          <w:rFonts w:ascii="Times New Roman" w:hAnsi="Times New Roman" w:cs="Times New Roman"/>
          <w:sz w:val="28"/>
          <w:szCs w:val="28"/>
          <w:lang w:val="kk-KZ"/>
        </w:rPr>
        <w:t xml:space="preserve">5-тармақты толтырғанда деректер көзі ретінде 270.04 формасының декларациясына қосымша 4, «E» бөлімі — «Қазақстан Республикасынан тыс мүлік пен активтер туралы мәліметтер», сондай-ақ 270.05 формасының декларациясына қосымша 5, «B» бөлімі — «Меншіктегі мүлік» пайдаланылады; </w:t>
      </w:r>
      <w:r w:rsidRPr="0059490B">
        <w:rPr>
          <w:rFonts w:ascii="Times New Roman" w:hAnsi="Times New Roman" w:cs="Times New Roman"/>
          <w:i/>
          <w:iCs/>
          <w:sz w:val="24"/>
          <w:szCs w:val="24"/>
          <w:lang w:val="kk-KZ"/>
        </w:rPr>
        <w:t>(қолданылатын бағандар: B (мүліктің түрі), D (ел коды), E (мекенжай/тіркеу)</w:t>
      </w:r>
    </w:p>
    <w:p w14:paraId="2D456441" w14:textId="77777777" w:rsidR="0059490B" w:rsidRPr="0059490B" w:rsidRDefault="0059490B" w:rsidP="005949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490B">
        <w:rPr>
          <w:rFonts w:ascii="Times New Roman" w:hAnsi="Times New Roman" w:cs="Times New Roman"/>
          <w:sz w:val="28"/>
          <w:szCs w:val="28"/>
          <w:lang w:val="kk-KZ"/>
        </w:rPr>
        <w:lastRenderedPageBreak/>
        <w:t>2. Егер Тізілімнің бір тармағына сәйкес көрсетілетін табыс, мүлік немесе басқа мәліметтер болмаған жағдайда, аталмыш мәліметтерді жариялау жүргізілмейді.</w:t>
      </w:r>
    </w:p>
    <w:p w14:paraId="5A23D86B" w14:textId="77777777" w:rsidR="0059490B" w:rsidRPr="0059490B" w:rsidRDefault="0059490B" w:rsidP="005949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490B">
        <w:rPr>
          <w:rFonts w:ascii="Times New Roman" w:hAnsi="Times New Roman" w:cs="Times New Roman"/>
          <w:sz w:val="28"/>
          <w:szCs w:val="28"/>
          <w:lang w:val="kk-KZ"/>
        </w:rPr>
        <w:t>Сондықтан, Тізілім бойынша мәліметтер табыс пен мүлік туралы декларацияда көрсетілген деректерге пропорционалды түрде толтырылады.</w:t>
      </w:r>
    </w:p>
    <w:p w14:paraId="2C3273AA" w14:textId="77777777" w:rsidR="0059490B" w:rsidRPr="0059490B" w:rsidRDefault="0059490B" w:rsidP="005949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490B">
        <w:rPr>
          <w:rFonts w:ascii="Times New Roman" w:hAnsi="Times New Roman" w:cs="Times New Roman"/>
          <w:sz w:val="28"/>
          <w:szCs w:val="28"/>
          <w:lang w:val="kk-KZ"/>
        </w:rPr>
        <w:t>Мысалы, егер тұлға есепті кезеңде мүлікті сатпаған болса, Тізілім кестесінің 3-тармағы толтырылмайды және сәйкесінше жарияланбайды.</w:t>
      </w:r>
    </w:p>
    <w:p w14:paraId="268BFEBA" w14:textId="77777777" w:rsidR="0059490B" w:rsidRPr="0059490B" w:rsidRDefault="0059490B" w:rsidP="005949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490B">
        <w:rPr>
          <w:rFonts w:ascii="Times New Roman" w:hAnsi="Times New Roman" w:cs="Times New Roman"/>
          <w:sz w:val="28"/>
          <w:szCs w:val="28"/>
          <w:lang w:val="kk-KZ"/>
        </w:rPr>
        <w:t>Сол сияқты, егер 31 желтоқсанға қарай Қазақстан Республикасынан тыс мүлік пен активтер жоқ болса, сондай-ақ шетелдік банктердегі есепшоттарда ақша болмаған жағдайда, Тізілім кестесінің 4 және 5-тармақтары сәйкесінше жарияланбайды.</w:t>
      </w:r>
    </w:p>
    <w:p w14:paraId="63B7E15C" w14:textId="77777777" w:rsidR="0059490B" w:rsidRPr="0059490B" w:rsidRDefault="0059490B" w:rsidP="00594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490B">
        <w:rPr>
          <w:rFonts w:ascii="Times New Roman" w:hAnsi="Times New Roman" w:cs="Times New Roman"/>
          <w:sz w:val="28"/>
          <w:szCs w:val="28"/>
          <w:lang w:val="kk-KZ"/>
        </w:rPr>
        <w:t>Егер есепті кезеңде барлық тармақтар бойынша мәліметтер жоқ болса, онда аталған тұлға бойынша жариялау жүргізілмейді.</w:t>
      </w:r>
    </w:p>
    <w:p w14:paraId="204D84AE" w14:textId="77777777" w:rsidR="0059490B" w:rsidRPr="0059490B" w:rsidRDefault="0059490B" w:rsidP="00594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490B">
        <w:rPr>
          <w:rFonts w:ascii="Times New Roman" w:hAnsi="Times New Roman" w:cs="Times New Roman"/>
          <w:sz w:val="28"/>
          <w:szCs w:val="28"/>
          <w:lang w:val="kk-KZ"/>
        </w:rPr>
        <w:t>Толтыру үлгісі Қосымша № 1-де көрсетілген.</w:t>
      </w:r>
    </w:p>
    <w:p w14:paraId="58E7BD28" w14:textId="77777777" w:rsidR="0059490B" w:rsidRPr="0059490B" w:rsidRDefault="0059490B" w:rsidP="0059490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59490B">
        <w:rPr>
          <w:rFonts w:ascii="Times New Roman" w:hAnsi="Times New Roman" w:cs="Times New Roman"/>
          <w:sz w:val="28"/>
          <w:szCs w:val="28"/>
          <w:lang w:val="kk-KZ"/>
        </w:rPr>
        <w:t xml:space="preserve">3. Жұбай туралы мәліметтерді қамтитын бөлімдерді толтырғанда, жұбайының жеке декларациясындағы ақпарат пайдаланылады </w:t>
      </w:r>
      <w:r w:rsidRPr="0059490B">
        <w:rPr>
          <w:rFonts w:ascii="Times New Roman" w:hAnsi="Times New Roman" w:cs="Times New Roman"/>
          <w:i/>
          <w:sz w:val="24"/>
          <w:szCs w:val="28"/>
          <w:lang w:val="kk-KZ"/>
        </w:rPr>
        <w:t>(ұсынылған жаңдайда).</w:t>
      </w:r>
    </w:p>
    <w:p w14:paraId="4D509F57" w14:textId="77777777" w:rsidR="0059490B" w:rsidRPr="0059490B" w:rsidRDefault="0059490B" w:rsidP="00594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490B">
        <w:rPr>
          <w:rFonts w:ascii="Times New Roman" w:hAnsi="Times New Roman" w:cs="Times New Roman"/>
          <w:sz w:val="28"/>
          <w:szCs w:val="28"/>
          <w:lang w:val="kk-KZ"/>
        </w:rPr>
        <w:t>4. Егер мүлік некеде әрбір жұбайдың еңбек қызметінен, кәсіпкерлік қызметтен және зияткерлік қызмет нәтижелерінен түскен табыс сомалары есебінен алынған болса, сондай-ақ жұбайлардың жалпы меншігінен және әр жұбайдың жеке меншігінен алынған табыс сомалары, олардың алатын зейнетақылары, жәрдемақылары және зейнетақы жинақтары есепке алынса, онда Кодекстің «Некеге (жұбайлыққа) және отбасыға» 33-бабының 2-тармағын ескере отырып, сондай-ақ біржолғы зейнетақы төлемдері және/немесе Бірыңғай жинақтаушы зейнетақы қорының мақсатты жинақ төлемдері есебінен тұрғын үй жағдайын жақсарту мақсатында алынған мүлік ортақ меншік болып табылады.</w:t>
      </w:r>
    </w:p>
    <w:p w14:paraId="28FDB774" w14:textId="77777777" w:rsidR="0059490B" w:rsidRPr="0059490B" w:rsidRDefault="0059490B" w:rsidP="00594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490B">
        <w:rPr>
          <w:rFonts w:ascii="Times New Roman" w:hAnsi="Times New Roman" w:cs="Times New Roman"/>
          <w:sz w:val="28"/>
          <w:szCs w:val="28"/>
          <w:lang w:val="kk-KZ"/>
        </w:rPr>
        <w:t>Жоғарыда көрсетілгендерді ескере отырып, 3.1-бөлімнің 2-тармағында (шығынды жабу көзі) «жұбайлардың ортақ табысы» деп көрсету ұсынылады</w:t>
      </w:r>
    </w:p>
    <w:p w14:paraId="2873B7BB" w14:textId="77777777" w:rsidR="0059490B" w:rsidRPr="0059490B" w:rsidRDefault="0059490B" w:rsidP="00594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490B">
        <w:rPr>
          <w:rFonts w:ascii="Times New Roman" w:hAnsi="Times New Roman" w:cs="Times New Roman"/>
          <w:sz w:val="28"/>
          <w:szCs w:val="28"/>
          <w:lang w:val="kk-KZ"/>
        </w:rPr>
        <w:t>Сонымен қатар, «Қазақстан Республикасының Неке (ерлі‑зайыптылық) және отбасы туралы» кодекстің 33-бабы 2-тармағының талаптарын ескере отырып, егер мүлік ортақ меншік болып табылса, тұлға мен оның жұбайын үтір арқылы көрсету қажет.</w:t>
      </w:r>
    </w:p>
    <w:p w14:paraId="7A5C4B8F" w14:textId="77777777" w:rsidR="0059490B" w:rsidRPr="0059490B" w:rsidRDefault="0059490B" w:rsidP="0059490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490B">
        <w:rPr>
          <w:rFonts w:ascii="Times New Roman" w:hAnsi="Times New Roman" w:cs="Times New Roman"/>
          <w:sz w:val="28"/>
          <w:szCs w:val="28"/>
          <w:lang w:val="kk-KZ"/>
        </w:rPr>
        <w:t>Толтыру үлгісі Қосымша № 2-де көрсетілген.</w:t>
      </w:r>
    </w:p>
    <w:p w14:paraId="41CBA9DB" w14:textId="77777777" w:rsidR="0059490B" w:rsidRPr="0059490B" w:rsidRDefault="0059490B" w:rsidP="0059490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D40089B" w14:textId="77777777" w:rsidR="0059490B" w:rsidRPr="0059490B" w:rsidRDefault="0059490B" w:rsidP="0059490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C96F82D" w14:textId="77777777" w:rsidR="0059490B" w:rsidRPr="0059490B" w:rsidRDefault="0059490B" w:rsidP="00F02713">
      <w:pPr>
        <w:pStyle w:val="1"/>
        <w:spacing w:line="240" w:lineRule="auto"/>
        <w:rPr>
          <w:rFonts w:ascii="Times New Roman" w:hAnsi="Times New Roman" w:cs="Times New Roman"/>
          <w:b w:val="0"/>
          <w:bCs w:val="0"/>
          <w:i/>
          <w:iCs/>
          <w:color w:val="auto"/>
          <w:lang w:val="kk-KZ"/>
        </w:rPr>
      </w:pPr>
      <w:r w:rsidRPr="0059490B">
        <w:rPr>
          <w:rFonts w:ascii="Times New Roman" w:hAnsi="Times New Roman" w:cs="Times New Roman"/>
          <w:b w:val="0"/>
          <w:bCs w:val="0"/>
          <w:i/>
          <w:iCs/>
          <w:color w:val="auto"/>
          <w:lang w:val="kk-KZ"/>
        </w:rPr>
        <w:lastRenderedPageBreak/>
        <w:t>Қосымша 1</w:t>
      </w:r>
    </w:p>
    <w:p w14:paraId="26BBB655" w14:textId="77777777" w:rsidR="0059490B" w:rsidRPr="0059490B" w:rsidRDefault="0059490B" w:rsidP="0059490B">
      <w:pPr>
        <w:pStyle w:val="21"/>
        <w:spacing w:line="240" w:lineRule="auto"/>
        <w:ind w:firstLine="720"/>
        <w:jc w:val="center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59490B">
        <w:rPr>
          <w:rFonts w:ascii="Times New Roman" w:hAnsi="Times New Roman" w:cs="Times New Roman"/>
          <w:color w:val="auto"/>
          <w:sz w:val="28"/>
          <w:szCs w:val="28"/>
          <w:lang w:val="kk-KZ"/>
        </w:rPr>
        <w:t>Қазақстан Республикасының Қаржы министрлігінің лауазымды тұлғалары туралы табыс мәліметтері</w:t>
      </w:r>
    </w:p>
    <w:p w14:paraId="0A4EA882" w14:textId="77777777" w:rsidR="0059490B" w:rsidRPr="0059490B" w:rsidRDefault="0059490B" w:rsidP="0059490B">
      <w:pPr>
        <w:pStyle w:val="21"/>
        <w:spacing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1. Ерланов Ерлан </w:t>
      </w:r>
      <w:proofErr w:type="spellStart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Ерланұлы</w:t>
      </w:r>
      <w:proofErr w:type="spellEnd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– </w:t>
      </w:r>
      <w:proofErr w:type="spellStart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Қазақстан</w:t>
      </w:r>
      <w:proofErr w:type="spellEnd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Республикасының</w:t>
      </w:r>
      <w:proofErr w:type="spellEnd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Қаржы</w:t>
      </w:r>
      <w:proofErr w:type="spellEnd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вице‑</w:t>
      </w:r>
      <w:proofErr w:type="spellStart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министрі</w:t>
      </w:r>
      <w:proofErr w:type="spellEnd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. </w:t>
      </w:r>
      <w:proofErr w:type="spellStart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Жұбайы</w:t>
      </w:r>
      <w:proofErr w:type="spellEnd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– </w:t>
      </w:r>
      <w:proofErr w:type="spellStart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Ерланова</w:t>
      </w:r>
      <w:proofErr w:type="spellEnd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Асем</w:t>
      </w:r>
      <w:proofErr w:type="spellEnd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Ерланқызы</w:t>
      </w:r>
      <w:proofErr w:type="spellEnd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.</w:t>
      </w:r>
    </w:p>
    <w:p w14:paraId="06A33D99" w14:textId="77777777" w:rsidR="0059490B" w:rsidRPr="0059490B" w:rsidRDefault="0059490B" w:rsidP="0059490B">
      <w:pPr>
        <w:rPr>
          <w:rFonts w:ascii="Times New Roman" w:hAnsi="Times New Roman" w:cs="Times New Roman"/>
          <w:sz w:val="28"/>
          <w:lang w:val="ru-RU"/>
        </w:rPr>
      </w:pPr>
      <w:r w:rsidRPr="0059490B">
        <w:rPr>
          <w:rFonts w:ascii="Times New Roman" w:hAnsi="Times New Roman" w:cs="Times New Roman"/>
          <w:sz w:val="28"/>
          <w:lang w:val="ru-RU"/>
        </w:rPr>
        <w:tab/>
        <w:t xml:space="preserve">2. </w:t>
      </w:r>
      <w:proofErr w:type="spellStart"/>
      <w:r w:rsidRPr="0059490B">
        <w:rPr>
          <w:rFonts w:ascii="Times New Roman" w:hAnsi="Times New Roman" w:cs="Times New Roman"/>
          <w:sz w:val="28"/>
          <w:lang w:val="ru-RU"/>
        </w:rPr>
        <w:t>Есепті</w:t>
      </w:r>
      <w:proofErr w:type="spellEnd"/>
      <w:r w:rsidRPr="0059490B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lang w:val="ru-RU"/>
        </w:rPr>
        <w:t>салық</w:t>
      </w:r>
      <w:proofErr w:type="spellEnd"/>
      <w:r w:rsidRPr="0059490B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lang w:val="ru-RU"/>
        </w:rPr>
        <w:t>кезеңі</w:t>
      </w:r>
      <w:proofErr w:type="spellEnd"/>
      <w:r w:rsidRPr="0059490B">
        <w:rPr>
          <w:rFonts w:ascii="Times New Roman" w:hAnsi="Times New Roman" w:cs="Times New Roman"/>
          <w:sz w:val="28"/>
          <w:lang w:val="ru-RU"/>
        </w:rPr>
        <w:t xml:space="preserve"> – 2024 </w:t>
      </w:r>
      <w:proofErr w:type="spellStart"/>
      <w:r w:rsidRPr="0059490B">
        <w:rPr>
          <w:rFonts w:ascii="Times New Roman" w:hAnsi="Times New Roman" w:cs="Times New Roman"/>
          <w:sz w:val="28"/>
          <w:lang w:val="ru-RU"/>
        </w:rPr>
        <w:t>жыл</w:t>
      </w:r>
      <w:proofErr w:type="spellEnd"/>
    </w:p>
    <w:tbl>
      <w:tblPr>
        <w:tblStyle w:val="aff0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6095"/>
      </w:tblGrid>
      <w:tr w:rsidR="0059490B" w:rsidRPr="0059490B" w14:paraId="45B9E08A" w14:textId="77777777" w:rsidTr="00046F9D">
        <w:tc>
          <w:tcPr>
            <w:tcW w:w="567" w:type="dxa"/>
          </w:tcPr>
          <w:p w14:paraId="3F7EDD2A" w14:textId="77777777" w:rsidR="0059490B" w:rsidRPr="0059490B" w:rsidRDefault="0059490B" w:rsidP="00046F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14:paraId="00F77226" w14:textId="77777777" w:rsidR="0059490B" w:rsidRPr="0059490B" w:rsidRDefault="0059490B" w:rsidP="00046F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3261" w:type="dxa"/>
          </w:tcPr>
          <w:p w14:paraId="2FE2BFC6" w14:textId="77777777" w:rsidR="0059490B" w:rsidRPr="0059490B" w:rsidRDefault="0059490B" w:rsidP="00046F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  <w:lang w:val="kk-KZ"/>
              </w:rPr>
              <w:t>Декларации бөлігі</w:t>
            </w:r>
          </w:p>
        </w:tc>
        <w:tc>
          <w:tcPr>
            <w:tcW w:w="6095" w:type="dxa"/>
          </w:tcPr>
          <w:p w14:paraId="28E3C99A" w14:textId="77777777" w:rsidR="0059490B" w:rsidRPr="0059490B" w:rsidRDefault="0059490B" w:rsidP="00046F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  <w:lang w:val="kk-KZ"/>
              </w:rPr>
              <w:t>Толтырылған үлгі</w:t>
            </w:r>
          </w:p>
        </w:tc>
      </w:tr>
      <w:tr w:rsidR="0059490B" w:rsidRPr="00F02713" w14:paraId="086745BA" w14:textId="77777777" w:rsidTr="00046F9D">
        <w:tc>
          <w:tcPr>
            <w:tcW w:w="567" w:type="dxa"/>
          </w:tcPr>
          <w:p w14:paraId="06E7EA30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14:paraId="0A0FD95B" w14:textId="77777777" w:rsidR="0059490B" w:rsidRPr="0059490B" w:rsidRDefault="0059490B" w:rsidP="00046F9D">
            <w:pPr>
              <w:pStyle w:val="aff8"/>
              <w:rPr>
                <w:lang w:val="en-US"/>
              </w:rPr>
            </w:pPr>
            <w:proofErr w:type="spellStart"/>
            <w:r w:rsidRPr="0059490B">
              <w:t>Декларациялауға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жататын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кірістерін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қоспағанда</w:t>
            </w:r>
            <w:proofErr w:type="spellEnd"/>
            <w:r w:rsidRPr="0059490B">
              <w:rPr>
                <w:lang w:val="en-US"/>
              </w:rPr>
              <w:t xml:space="preserve">, </w:t>
            </w:r>
            <w:proofErr w:type="spellStart"/>
            <w:r w:rsidRPr="0059490B">
              <w:t>жеке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тұлға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өз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бетінше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салуға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жататын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кірістер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ақпарат</w:t>
            </w:r>
            <w:proofErr w:type="spellEnd"/>
          </w:p>
          <w:p w14:paraId="1D122817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95" w:type="dxa"/>
          </w:tcPr>
          <w:p w14:paraId="5C98BE64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245704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1)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жалпы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табыс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сомасы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: 4 200 000 тенге;</w:t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Ерланов Ерлан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Ерланұлы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br/>
              <w:t>______________________________________</w:t>
            </w:r>
          </w:p>
          <w:p w14:paraId="6ACCD978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1)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жалпы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табыс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сомасы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: 1 800 000 тенге;</w:t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Ерланова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Асем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Ерланқызы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14:paraId="4FBFB3F3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9490B" w:rsidRPr="0059490B" w14:paraId="44816074" w14:textId="77777777" w:rsidTr="00046F9D">
        <w:tc>
          <w:tcPr>
            <w:tcW w:w="567" w:type="dxa"/>
          </w:tcPr>
          <w:p w14:paraId="7CEA98E1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61" w:type="dxa"/>
          </w:tcPr>
          <w:p w14:paraId="4EF7E54D" w14:textId="77777777" w:rsidR="0059490B" w:rsidRPr="0059490B" w:rsidRDefault="0059490B" w:rsidP="00046F9D">
            <w:pPr>
              <w:pStyle w:val="aff8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кезеңінің</w:t>
            </w:r>
            <w:proofErr w:type="spellEnd"/>
            <w:r w:rsidRPr="0059490B">
              <w:rPr>
                <w:lang w:val="en-US"/>
              </w:rPr>
              <w:t xml:space="preserve"> 31 </w:t>
            </w:r>
            <w:proofErr w:type="spellStart"/>
            <w:r w:rsidRPr="0059490B">
              <w:t>желтоқсанындағы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жағдай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бойынша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шегінен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жерлердегі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шетелдік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банктердегі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банктік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шоттарда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жиынтығында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мыңдық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айлық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есептік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көрсеткіштен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асатын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сомадағы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ақша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мәліметтер</w:t>
            </w:r>
            <w:proofErr w:type="spellEnd"/>
          </w:p>
          <w:p w14:paraId="172494AA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  <w:vAlign w:val="center"/>
          </w:tcPr>
          <w:p w14:paraId="7168017E" w14:textId="77777777"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шоттағы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50 000 USD;</w:t>
            </w:r>
          </w:p>
          <w:p w14:paraId="3E0E2068" w14:textId="77777777"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атауы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HSBC (Hongkong and Shanghai bank corporation) UK;</w:t>
            </w:r>
          </w:p>
          <w:p w14:paraId="3EFE0355" w14:textId="77777777"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мекемесін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тіркеген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елдің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GB;</w:t>
            </w:r>
          </w:p>
          <w:p w14:paraId="31D2ADA5" w14:textId="77777777"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4)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Ерланова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Асем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Ерланқызы</w:t>
            </w:r>
            <w:proofErr w:type="spellEnd"/>
          </w:p>
          <w:p w14:paraId="7A5C5DA4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9490B" w:rsidRPr="00245704" w14:paraId="44965969" w14:textId="77777777" w:rsidTr="00046F9D">
        <w:tc>
          <w:tcPr>
            <w:tcW w:w="567" w:type="dxa"/>
          </w:tcPr>
          <w:p w14:paraId="325E0FFE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61" w:type="dxa"/>
          </w:tcPr>
          <w:p w14:paraId="5D98528C" w14:textId="77777777" w:rsidR="0059490B" w:rsidRPr="0059490B" w:rsidRDefault="0059490B" w:rsidP="00046F9D">
            <w:pPr>
              <w:pStyle w:val="aff8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салықтық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кезеңнің</w:t>
            </w:r>
            <w:proofErr w:type="spellEnd"/>
            <w:r w:rsidRPr="0059490B">
              <w:rPr>
                <w:lang w:val="en-US"/>
              </w:rPr>
              <w:t xml:space="preserve"> 31 </w:t>
            </w:r>
            <w:proofErr w:type="spellStart"/>
            <w:r w:rsidRPr="0059490B">
              <w:t>желтоқсанына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шегінен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жерлерде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</w:t>
            </w:r>
            <w:proofErr w:type="spellEnd"/>
            <w:r w:rsidRPr="0059490B">
              <w:rPr>
                <w:lang w:val="en-US"/>
              </w:rPr>
              <w:t>i</w:t>
            </w:r>
            <w:r w:rsidRPr="0059490B">
              <w:t>к</w:t>
            </w:r>
            <w:r w:rsidRPr="0059490B">
              <w:rPr>
                <w:lang w:val="en-US"/>
              </w:rPr>
              <w:t xml:space="preserve"> </w:t>
            </w:r>
            <w:r w:rsidRPr="0059490B">
              <w:t>пен</w:t>
            </w:r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активтердің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болуы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</w:t>
            </w:r>
            <w:proofErr w:type="spellEnd"/>
          </w:p>
          <w:p w14:paraId="37A3A571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C0EBF10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490B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Ескертпе</w:t>
            </w:r>
            <w:proofErr w:type="spellEnd"/>
            <w:r w:rsidRPr="0059490B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 w:rsidRPr="0059490B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59490B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әр мүлік бойынша жеке толтырылады</w:t>
            </w:r>
          </w:p>
        </w:tc>
        <w:tc>
          <w:tcPr>
            <w:tcW w:w="6095" w:type="dxa"/>
          </w:tcPr>
          <w:p w14:paraId="7CC48893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1) вид имущества: доля участия 10% в ООО, зарегистрированном на территории Российской Федерации;</w:t>
            </w:r>
          </w:p>
          <w:p w14:paraId="1AB85F59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2) код страны: RU;</w:t>
            </w:r>
          </w:p>
          <w:p w14:paraId="2E2E9B32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3)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Ерланова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Асем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Ерланқызы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14:paraId="4D049A0A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14:paraId="56F0DA93" w14:textId="77777777" w:rsidR="0059490B" w:rsidRPr="0059490B" w:rsidRDefault="00F02713" w:rsidP="00F02713">
      <w:pPr>
        <w:pStyle w:val="1"/>
        <w:spacing w:line="240" w:lineRule="auto"/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</w:pPr>
      <w:proofErr w:type="spellStart"/>
      <w:r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  <w:lastRenderedPageBreak/>
        <w:t>Қ</w:t>
      </w:r>
      <w:r w:rsidR="0059490B"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  <w:t>осымша</w:t>
      </w:r>
      <w:proofErr w:type="spellEnd"/>
      <w:r w:rsidR="0059490B" w:rsidRPr="0059490B"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  <w:t xml:space="preserve"> 2</w:t>
      </w:r>
    </w:p>
    <w:p w14:paraId="70FE138A" w14:textId="77777777" w:rsidR="0059490B" w:rsidRPr="0059490B" w:rsidRDefault="0059490B" w:rsidP="0059490B">
      <w:pPr>
        <w:pStyle w:val="21"/>
        <w:spacing w:line="240" w:lineRule="auto"/>
        <w:ind w:firstLine="720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>Қазақстан</w:t>
      </w:r>
      <w:proofErr w:type="spellEnd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>Республикасының</w:t>
      </w:r>
      <w:proofErr w:type="spellEnd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>Қаржы</w:t>
      </w:r>
      <w:proofErr w:type="spellEnd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>министрлігінің</w:t>
      </w:r>
      <w:proofErr w:type="spellEnd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>лауазымды</w:t>
      </w:r>
      <w:proofErr w:type="spellEnd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>тұлғалары</w:t>
      </w:r>
      <w:proofErr w:type="spellEnd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>туралы</w:t>
      </w:r>
      <w:proofErr w:type="spellEnd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>табыс</w:t>
      </w:r>
      <w:proofErr w:type="spellEnd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>мәліметтері</w:t>
      </w:r>
      <w:proofErr w:type="spellEnd"/>
    </w:p>
    <w:p w14:paraId="5E4082AD" w14:textId="77777777" w:rsidR="0059490B" w:rsidRPr="0059490B" w:rsidRDefault="0059490B" w:rsidP="0059490B">
      <w:pPr>
        <w:pStyle w:val="21"/>
        <w:spacing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1. Ерланов Ерлан </w:t>
      </w:r>
      <w:proofErr w:type="spellStart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Ерланұлы</w:t>
      </w:r>
      <w:proofErr w:type="spellEnd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– </w:t>
      </w:r>
      <w:proofErr w:type="spellStart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Қазақстан</w:t>
      </w:r>
      <w:proofErr w:type="spellEnd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Республикасының</w:t>
      </w:r>
      <w:proofErr w:type="spellEnd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Қаржы</w:t>
      </w:r>
      <w:proofErr w:type="spellEnd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вице‑</w:t>
      </w:r>
      <w:proofErr w:type="spellStart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министрі</w:t>
      </w:r>
      <w:proofErr w:type="spellEnd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. </w:t>
      </w:r>
      <w:proofErr w:type="spellStart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Жұбайы</w:t>
      </w:r>
      <w:proofErr w:type="spellEnd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– </w:t>
      </w:r>
      <w:proofErr w:type="spellStart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Ерланова</w:t>
      </w:r>
      <w:proofErr w:type="spellEnd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Асем</w:t>
      </w:r>
      <w:proofErr w:type="spellEnd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Ерланқызы</w:t>
      </w:r>
      <w:proofErr w:type="spellEnd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.</w:t>
      </w:r>
    </w:p>
    <w:p w14:paraId="6BE21643" w14:textId="77777777" w:rsidR="0059490B" w:rsidRPr="0059490B" w:rsidRDefault="0059490B" w:rsidP="0059490B">
      <w:pPr>
        <w:rPr>
          <w:rFonts w:ascii="Times New Roman" w:hAnsi="Times New Roman" w:cs="Times New Roman"/>
          <w:sz w:val="28"/>
          <w:lang w:val="ru-RU"/>
        </w:rPr>
      </w:pPr>
      <w:r w:rsidRPr="0059490B">
        <w:rPr>
          <w:rFonts w:ascii="Times New Roman" w:hAnsi="Times New Roman" w:cs="Times New Roman"/>
          <w:sz w:val="28"/>
          <w:lang w:val="ru-RU"/>
        </w:rPr>
        <w:tab/>
        <w:t xml:space="preserve">2. </w:t>
      </w:r>
      <w:proofErr w:type="spellStart"/>
      <w:r w:rsidRPr="0059490B">
        <w:rPr>
          <w:rFonts w:ascii="Times New Roman" w:hAnsi="Times New Roman" w:cs="Times New Roman"/>
          <w:sz w:val="28"/>
          <w:lang w:val="ru-RU"/>
        </w:rPr>
        <w:t>Есепті</w:t>
      </w:r>
      <w:proofErr w:type="spellEnd"/>
      <w:r w:rsidRPr="0059490B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lang w:val="ru-RU"/>
        </w:rPr>
        <w:t>салық</w:t>
      </w:r>
      <w:proofErr w:type="spellEnd"/>
      <w:r w:rsidRPr="0059490B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lang w:val="ru-RU"/>
        </w:rPr>
        <w:t>кезеңі</w:t>
      </w:r>
      <w:proofErr w:type="spellEnd"/>
      <w:r w:rsidRPr="0059490B">
        <w:rPr>
          <w:rFonts w:ascii="Times New Roman" w:hAnsi="Times New Roman" w:cs="Times New Roman"/>
          <w:sz w:val="28"/>
          <w:lang w:val="ru-RU"/>
        </w:rPr>
        <w:t xml:space="preserve"> – 2024 </w:t>
      </w:r>
      <w:proofErr w:type="spellStart"/>
      <w:r w:rsidRPr="0059490B">
        <w:rPr>
          <w:rFonts w:ascii="Times New Roman" w:hAnsi="Times New Roman" w:cs="Times New Roman"/>
          <w:sz w:val="28"/>
          <w:lang w:val="ru-RU"/>
        </w:rPr>
        <w:t>жыл</w:t>
      </w:r>
      <w:proofErr w:type="spellEnd"/>
    </w:p>
    <w:tbl>
      <w:tblPr>
        <w:tblStyle w:val="aff0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6095"/>
      </w:tblGrid>
      <w:tr w:rsidR="0059490B" w:rsidRPr="0059490B" w14:paraId="575BBD67" w14:textId="77777777" w:rsidTr="00046F9D">
        <w:tc>
          <w:tcPr>
            <w:tcW w:w="567" w:type="dxa"/>
          </w:tcPr>
          <w:p w14:paraId="5B7D0C5D" w14:textId="77777777" w:rsidR="0059490B" w:rsidRPr="0059490B" w:rsidRDefault="0059490B" w:rsidP="00046F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14:paraId="675027B8" w14:textId="77777777" w:rsidR="0059490B" w:rsidRPr="0059490B" w:rsidRDefault="0059490B" w:rsidP="00046F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3261" w:type="dxa"/>
          </w:tcPr>
          <w:p w14:paraId="0910B92E" w14:textId="77777777" w:rsidR="0059490B" w:rsidRPr="0059490B" w:rsidRDefault="0059490B" w:rsidP="00046F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  <w:lang w:val="kk-KZ"/>
              </w:rPr>
              <w:t>Декларации бөлігі</w:t>
            </w:r>
          </w:p>
        </w:tc>
        <w:tc>
          <w:tcPr>
            <w:tcW w:w="6095" w:type="dxa"/>
          </w:tcPr>
          <w:p w14:paraId="619CCC70" w14:textId="77777777" w:rsidR="0059490B" w:rsidRPr="0059490B" w:rsidRDefault="0059490B" w:rsidP="00046F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  <w:lang w:val="kk-KZ"/>
              </w:rPr>
              <w:t>Толтырылған үлгі</w:t>
            </w:r>
          </w:p>
        </w:tc>
      </w:tr>
      <w:tr w:rsidR="0059490B" w:rsidRPr="00F02713" w14:paraId="61655493" w14:textId="77777777" w:rsidTr="00046F9D">
        <w:tc>
          <w:tcPr>
            <w:tcW w:w="567" w:type="dxa"/>
          </w:tcPr>
          <w:p w14:paraId="757DF4A7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14:paraId="7C1F9B82" w14:textId="77777777" w:rsidR="0059490B" w:rsidRPr="0059490B" w:rsidRDefault="0059490B" w:rsidP="00046F9D">
            <w:pPr>
              <w:pStyle w:val="aff8"/>
              <w:rPr>
                <w:lang w:val="en-US"/>
              </w:rPr>
            </w:pPr>
            <w:proofErr w:type="spellStart"/>
            <w:r w:rsidRPr="0059490B">
              <w:t>Декларациялауға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жататын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кірістерін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қоспағанда</w:t>
            </w:r>
            <w:proofErr w:type="spellEnd"/>
            <w:r w:rsidRPr="0059490B">
              <w:rPr>
                <w:lang w:val="en-US"/>
              </w:rPr>
              <w:t xml:space="preserve">, </w:t>
            </w:r>
            <w:proofErr w:type="spellStart"/>
            <w:r w:rsidRPr="0059490B">
              <w:t>жеке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тұлға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өз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бетінше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салуға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жататын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кірістер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ақпарат</w:t>
            </w:r>
            <w:proofErr w:type="spellEnd"/>
          </w:p>
          <w:p w14:paraId="639DB958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</w:tcPr>
          <w:p w14:paraId="34DC4D32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245704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1)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жалпы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табыс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сомасы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: 4 200 000 тенге;</w:t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Ерланов Ерлан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Ерланұлы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br/>
              <w:t>______________________________________</w:t>
            </w:r>
          </w:p>
          <w:p w14:paraId="028A440B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1)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жалпы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табыс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сомасы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: 1 800 000 тенге;</w:t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Ерланова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Асем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Ерланқызы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14:paraId="0D611B69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9490B" w:rsidRPr="00245704" w14:paraId="5301B14B" w14:textId="77777777" w:rsidTr="00046F9D">
        <w:tc>
          <w:tcPr>
            <w:tcW w:w="567" w:type="dxa"/>
          </w:tcPr>
          <w:p w14:paraId="076A7C8C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61" w:type="dxa"/>
          </w:tcPr>
          <w:p w14:paraId="1B38C4FA" w14:textId="77777777" w:rsidR="0059490B" w:rsidRPr="0059490B" w:rsidRDefault="0059490B" w:rsidP="00046F9D">
            <w:pPr>
              <w:pStyle w:val="aff8"/>
              <w:rPr>
                <w:lang w:val="en-US"/>
              </w:rPr>
            </w:pPr>
            <w:proofErr w:type="spellStart"/>
            <w:r w:rsidRPr="0059490B">
              <w:t>Мүлікті</w:t>
            </w:r>
            <w:proofErr w:type="spellEnd"/>
            <w:r w:rsidRPr="0059490B">
              <w:rPr>
                <w:lang w:val="en-US"/>
              </w:rPr>
              <w:t xml:space="preserve"> (</w:t>
            </w:r>
            <w:proofErr w:type="spellStart"/>
            <w:r w:rsidRPr="0059490B">
              <w:t>оның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ақшаны</w:t>
            </w:r>
            <w:proofErr w:type="spellEnd"/>
            <w:r w:rsidRPr="0059490B">
              <w:rPr>
                <w:lang w:val="en-US"/>
              </w:rPr>
              <w:t xml:space="preserve">) </w:t>
            </w:r>
            <w:proofErr w:type="spellStart"/>
            <w:r w:rsidRPr="0059490B">
              <w:t>сатып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алу</w:t>
            </w:r>
            <w:proofErr w:type="spellEnd"/>
            <w:r w:rsidRPr="0059490B">
              <w:rPr>
                <w:lang w:val="en-US"/>
              </w:rPr>
              <w:t xml:space="preserve"> (</w:t>
            </w:r>
            <w:proofErr w:type="spellStart"/>
            <w:r w:rsidRPr="0059490B">
              <w:t>алу</w:t>
            </w:r>
            <w:proofErr w:type="spellEnd"/>
            <w:r w:rsidRPr="0059490B">
              <w:rPr>
                <w:lang w:val="en-US"/>
              </w:rPr>
              <w:t xml:space="preserve">)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және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мүлікті</w:t>
            </w:r>
            <w:proofErr w:type="spellEnd"/>
            <w:r w:rsidRPr="0059490B">
              <w:rPr>
                <w:lang w:val="en-US"/>
              </w:rPr>
              <w:t xml:space="preserve">, </w:t>
            </w:r>
            <w:proofErr w:type="spellStart"/>
            <w:r w:rsidRPr="0059490B">
              <w:t>оның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сатып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алуға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арналған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шығыстарды</w:t>
            </w:r>
            <w:proofErr w:type="spellEnd"/>
            <w:r w:rsidRPr="0059490B">
              <w:rPr>
                <w:lang w:val="en-US"/>
              </w:rPr>
              <w:t xml:space="preserve"> </w:t>
            </w:r>
            <w:r w:rsidRPr="0059490B">
              <w:t>жабу</w:t>
            </w:r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көздері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мәліметтер</w:t>
            </w:r>
            <w:proofErr w:type="spellEnd"/>
          </w:p>
          <w:p w14:paraId="6BE9748C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</w:p>
          <w:p w14:paraId="762914DE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 w:rsidRPr="0059490B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Ескертпе</w:t>
            </w:r>
            <w:proofErr w:type="spellEnd"/>
            <w:r w:rsidRPr="0059490B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 w:rsidRPr="0059490B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59490B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әр мүлік бойынша жеке толтырылады</w:t>
            </w:r>
          </w:p>
        </w:tc>
        <w:tc>
          <w:tcPr>
            <w:tcW w:w="6095" w:type="dxa"/>
            <w:vAlign w:val="center"/>
          </w:tcPr>
          <w:p w14:paraId="21128C26" w14:textId="77777777"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1) сатып алынатын (алынатын) мүліктің түрі: пәтер;</w:t>
            </w:r>
          </w:p>
          <w:p w14:paraId="5F975F40" w14:textId="77777777"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2) елдің коды: KZ;</w:t>
            </w:r>
          </w:p>
          <w:p w14:paraId="4D2E0519" w14:textId="77777777"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3) мүліктің құны: 35 000 000 тенге;</w:t>
            </w:r>
          </w:p>
          <w:p w14:paraId="79866AAB" w14:textId="77777777"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4) сатып алуға арналған шығыстарды жабу көздері: жұбайлардың ортақ табысы және ипотека;</w:t>
            </w:r>
          </w:p>
          <w:p w14:paraId="34B7131D" w14:textId="77777777"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5) шығыстарды жабу көздерінің сомасы: 20 000 000 тенге жұбайлардың ортақ табысы, 15 000 000 тенге ипотека;</w:t>
            </w:r>
          </w:p>
          <w:p w14:paraId="6E651613" w14:textId="77777777"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6) </w:t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Ерланов Ерлан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Ерланұлы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Ерланова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Асем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Ерланқызы</w:t>
            </w:r>
            <w:proofErr w:type="spellEnd"/>
          </w:p>
          <w:p w14:paraId="370CCF3D" w14:textId="77777777"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14:paraId="01772637" w14:textId="77777777"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59490B" w:rsidRPr="0059490B" w14:paraId="456DD1AB" w14:textId="77777777" w:rsidTr="00046F9D">
        <w:trPr>
          <w:trHeight w:val="2117"/>
        </w:trPr>
        <w:tc>
          <w:tcPr>
            <w:tcW w:w="567" w:type="dxa"/>
          </w:tcPr>
          <w:p w14:paraId="02FB75A0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61" w:type="dxa"/>
          </w:tcPr>
          <w:p w14:paraId="03DC1EDF" w14:textId="77777777" w:rsidR="0059490B" w:rsidRPr="0059490B" w:rsidRDefault="0059490B" w:rsidP="00046F9D">
            <w:pPr>
              <w:pStyle w:val="aff8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мүлікті</w:t>
            </w:r>
            <w:proofErr w:type="spellEnd"/>
            <w:r w:rsidRPr="0059490B">
              <w:rPr>
                <w:lang w:val="en-US"/>
              </w:rPr>
              <w:t xml:space="preserve">, </w:t>
            </w:r>
            <w:proofErr w:type="spellStart"/>
            <w:r w:rsidRPr="0059490B">
              <w:t>оның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иеліктен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шығару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мәліметтер</w:t>
            </w:r>
            <w:proofErr w:type="spellEnd"/>
          </w:p>
          <w:p w14:paraId="2E98F6C8" w14:textId="77777777"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D400FBE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u w:val="single"/>
                <w:lang w:val="kk-KZ"/>
              </w:rPr>
            </w:pPr>
            <w:proofErr w:type="spellStart"/>
            <w:r w:rsidRPr="0059490B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Ескертпе</w:t>
            </w:r>
            <w:proofErr w:type="spellEnd"/>
            <w:r w:rsidRPr="0059490B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 w:rsidRPr="0059490B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59490B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әр мүлік бойынша жеке толтырылады</w:t>
            </w:r>
          </w:p>
        </w:tc>
        <w:tc>
          <w:tcPr>
            <w:tcW w:w="6095" w:type="dxa"/>
          </w:tcPr>
          <w:p w14:paraId="5DA8C659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sz w:val="24"/>
                <w:lang w:val="kk-KZ"/>
              </w:rPr>
              <w:t>1) иеліктен шығарылған (берілген) мүліктің түрі: жер учаскесі;</w:t>
            </w:r>
          </w:p>
          <w:p w14:paraId="2ECE3015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sz w:val="24"/>
                <w:lang w:val="kk-KZ"/>
              </w:rPr>
              <w:t>2) елдің коды: KZ;</w:t>
            </w:r>
          </w:p>
          <w:p w14:paraId="371750C0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sz w:val="24"/>
                <w:lang w:val="kk-KZ"/>
              </w:rPr>
              <w:t>3) сатылған мүлік құны: 5 000 000 тенге;</w:t>
            </w:r>
          </w:p>
          <w:p w14:paraId="1481954B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sz w:val="24"/>
                <w:lang w:val="kk-KZ"/>
              </w:rPr>
              <w:t>4) Ерланов Ерлан Ерланұлы.</w:t>
            </w:r>
          </w:p>
          <w:p w14:paraId="4A4912EC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sz w:val="24"/>
                <w:lang w:val="kk-KZ"/>
              </w:rPr>
              <w:t>______________________________________</w:t>
            </w:r>
          </w:p>
          <w:p w14:paraId="7067B5CF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sz w:val="24"/>
                <w:lang w:val="kk-KZ"/>
              </w:rPr>
              <w:t>1) иеліктен шығарылған (берілген) мүліктің түрі: жеңіл автомобиль (сатылды);</w:t>
            </w:r>
          </w:p>
          <w:p w14:paraId="55B6AA61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sz w:val="24"/>
                <w:lang w:val="kk-KZ"/>
              </w:rPr>
              <w:t>2) елдің коды: KZ;</w:t>
            </w:r>
          </w:p>
          <w:p w14:paraId="5BB31F88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sz w:val="24"/>
                <w:lang w:val="kk-KZ"/>
              </w:rPr>
              <w:t>3) сатылған мүлік құны: 2 000 000 тенге;</w:t>
            </w:r>
          </w:p>
          <w:p w14:paraId="01CD8B83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4)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Ерланова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Асем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Ерланқызы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</w:tc>
      </w:tr>
      <w:tr w:rsidR="0059490B" w:rsidRPr="0059490B" w14:paraId="1A3A3115" w14:textId="77777777" w:rsidTr="00046F9D">
        <w:tc>
          <w:tcPr>
            <w:tcW w:w="567" w:type="dxa"/>
          </w:tcPr>
          <w:p w14:paraId="211165FE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61" w:type="dxa"/>
          </w:tcPr>
          <w:p w14:paraId="338275B9" w14:textId="77777777" w:rsidR="0059490B" w:rsidRPr="0059490B" w:rsidRDefault="0059490B" w:rsidP="00046F9D">
            <w:pPr>
              <w:pStyle w:val="aff8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кезеңінің</w:t>
            </w:r>
            <w:proofErr w:type="spellEnd"/>
            <w:r w:rsidRPr="0059490B">
              <w:rPr>
                <w:lang w:val="en-US"/>
              </w:rPr>
              <w:t xml:space="preserve"> 31 </w:t>
            </w:r>
            <w:proofErr w:type="spellStart"/>
            <w:r w:rsidRPr="0059490B">
              <w:t>желтоқсанындағы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жағдай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бойынша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шегінен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lastRenderedPageBreak/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жерлердегі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шетелдік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банктердегі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банктік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шоттарда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жиынтығында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мыңдық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айлық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есептік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көрсеткіштен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асатын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сомадағы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ақша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мәліметтер</w:t>
            </w:r>
            <w:proofErr w:type="spellEnd"/>
          </w:p>
          <w:p w14:paraId="2EEB19BE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  <w:vAlign w:val="center"/>
          </w:tcPr>
          <w:p w14:paraId="0C475835" w14:textId="77777777"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1)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шоттағы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50 000 USD;</w:t>
            </w:r>
          </w:p>
          <w:p w14:paraId="280F95FD" w14:textId="77777777"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банктің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атауы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HSBC (Hongkong and Shanghai bank corporation) UK;</w:t>
            </w:r>
          </w:p>
          <w:p w14:paraId="78F9CF3E" w14:textId="77777777"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3) банк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орналасқан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мемлекет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коды: GB;</w:t>
            </w:r>
          </w:p>
          <w:p w14:paraId="2290708A" w14:textId="77777777"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 xml:space="preserve">4)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Ерланова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Асем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Ерланқызы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</w:p>
        </w:tc>
      </w:tr>
      <w:tr w:rsidR="0059490B" w:rsidRPr="00245704" w14:paraId="6A5CCAD2" w14:textId="77777777" w:rsidTr="00046F9D">
        <w:tc>
          <w:tcPr>
            <w:tcW w:w="567" w:type="dxa"/>
          </w:tcPr>
          <w:p w14:paraId="4579A907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3261" w:type="dxa"/>
          </w:tcPr>
          <w:p w14:paraId="6756466F" w14:textId="77777777" w:rsidR="0059490B" w:rsidRPr="0059490B" w:rsidRDefault="0059490B" w:rsidP="00046F9D">
            <w:pPr>
              <w:pStyle w:val="aff8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салықтық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кезеңнің</w:t>
            </w:r>
            <w:proofErr w:type="spellEnd"/>
            <w:r w:rsidRPr="0059490B">
              <w:rPr>
                <w:lang w:val="en-US"/>
              </w:rPr>
              <w:t xml:space="preserve"> 31 </w:t>
            </w:r>
            <w:proofErr w:type="spellStart"/>
            <w:r w:rsidRPr="0059490B">
              <w:t>желтоқсанына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шегінен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жерлерде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</w:t>
            </w:r>
            <w:proofErr w:type="spellEnd"/>
            <w:r w:rsidRPr="0059490B">
              <w:rPr>
                <w:lang w:val="en-US"/>
              </w:rPr>
              <w:t>i</w:t>
            </w:r>
            <w:r w:rsidRPr="0059490B">
              <w:t>к</w:t>
            </w:r>
            <w:r w:rsidRPr="0059490B">
              <w:rPr>
                <w:lang w:val="en-US"/>
              </w:rPr>
              <w:t xml:space="preserve"> </w:t>
            </w:r>
            <w:r w:rsidRPr="0059490B">
              <w:t>пен</w:t>
            </w:r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активтердің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болуы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</w:t>
            </w:r>
            <w:proofErr w:type="spellEnd"/>
          </w:p>
          <w:p w14:paraId="73D908CE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6833CA09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490B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Ескертпе</w:t>
            </w:r>
            <w:proofErr w:type="spellEnd"/>
            <w:r w:rsidRPr="0059490B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 w:rsidRPr="0059490B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59490B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әр мүлік бойынша жеке толтырылады</w:t>
            </w:r>
          </w:p>
        </w:tc>
        <w:tc>
          <w:tcPr>
            <w:tcW w:w="6095" w:type="dxa"/>
          </w:tcPr>
          <w:p w14:paraId="25DA9735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 xml:space="preserve">1)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мүлік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түрі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Ресей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Федерациясы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аумағында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тіркелген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ЖШС</w:t>
            </w:r>
            <w:r w:rsidRPr="0059490B">
              <w:rPr>
                <w:rFonts w:ascii="Times New Roman" w:hAnsi="Times New Roman" w:cs="Times New Roman"/>
                <w:sz w:val="24"/>
              </w:rPr>
              <w:t>-</w:t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де</w:t>
            </w:r>
            <w:r w:rsidRPr="0059490B">
              <w:rPr>
                <w:rFonts w:ascii="Times New Roman" w:hAnsi="Times New Roman" w:cs="Times New Roman"/>
                <w:sz w:val="24"/>
              </w:rPr>
              <w:t xml:space="preserve"> 10%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қатысу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үлесі</w:t>
            </w:r>
            <w:proofErr w:type="spellEnd"/>
          </w:p>
          <w:p w14:paraId="4DE7A139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2)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елдің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коды: RU;</w:t>
            </w:r>
          </w:p>
          <w:p w14:paraId="4A20E0CC" w14:textId="77777777" w:rsidR="0059490B" w:rsidRPr="009547EF" w:rsidRDefault="0059490B" w:rsidP="00046F9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3)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Ерланова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Асем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Ерланқызы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</w:tc>
      </w:tr>
    </w:tbl>
    <w:p w14:paraId="04DDDCE5" w14:textId="77777777" w:rsidR="0059490B" w:rsidRPr="002859F7" w:rsidRDefault="0059490B" w:rsidP="0059490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6FE14E" w14:textId="77777777" w:rsidR="0059490B" w:rsidRPr="002859F7" w:rsidRDefault="0059490B" w:rsidP="0059490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5235C4E" w14:textId="77777777" w:rsidR="00142830" w:rsidRPr="00017391" w:rsidRDefault="00142830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42830" w:rsidRPr="00017391" w:rsidSect="002859F7">
      <w:headerReference w:type="default" r:id="rId8"/>
      <w:pgSz w:w="12240" w:h="15840"/>
      <w:pgMar w:top="851" w:right="758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8C5CD" w14:textId="77777777" w:rsidR="00A40214" w:rsidRDefault="00A40214" w:rsidP="00FB1918">
      <w:pPr>
        <w:spacing w:after="0" w:line="240" w:lineRule="auto"/>
      </w:pPr>
      <w:r>
        <w:separator/>
      </w:r>
    </w:p>
  </w:endnote>
  <w:endnote w:type="continuationSeparator" w:id="0">
    <w:p w14:paraId="72FB88B9" w14:textId="77777777" w:rsidR="00A40214" w:rsidRDefault="00A40214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8FC7D" w14:textId="77777777" w:rsidR="00A40214" w:rsidRDefault="00A40214" w:rsidP="00FB1918">
      <w:pPr>
        <w:spacing w:after="0" w:line="240" w:lineRule="auto"/>
      </w:pPr>
      <w:r>
        <w:separator/>
      </w:r>
    </w:p>
  </w:footnote>
  <w:footnote w:type="continuationSeparator" w:id="0">
    <w:p w14:paraId="128E3FE8" w14:textId="77777777" w:rsidR="00A40214" w:rsidRDefault="00A40214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012CF" w14:textId="77777777" w:rsidR="00000000" w:rsidRDefault="00000000">
    <w:r>
      <w:rPr>
        <w:noProof/>
      </w:rPr>
      <w:pict w14:anchorId="1F6DDA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1026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Агентства Республики Казахстан по делам государственной службы по Актюбинской области - Олжабаев Н.А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3F3AD8"/>
    <w:multiLevelType w:val="hybridMultilevel"/>
    <w:tmpl w:val="9A46D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623F6"/>
    <w:multiLevelType w:val="hybridMultilevel"/>
    <w:tmpl w:val="BFFCD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0587F"/>
    <w:multiLevelType w:val="hybridMultilevel"/>
    <w:tmpl w:val="2D6AC7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3475D"/>
    <w:multiLevelType w:val="hybridMultilevel"/>
    <w:tmpl w:val="860883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412C4"/>
    <w:multiLevelType w:val="hybridMultilevel"/>
    <w:tmpl w:val="2996C1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169E8"/>
    <w:multiLevelType w:val="hybridMultilevel"/>
    <w:tmpl w:val="3E000B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784469">
    <w:abstractNumId w:val="8"/>
  </w:num>
  <w:num w:numId="2" w16cid:durableId="348454950">
    <w:abstractNumId w:val="6"/>
  </w:num>
  <w:num w:numId="3" w16cid:durableId="1373649696">
    <w:abstractNumId w:val="5"/>
  </w:num>
  <w:num w:numId="4" w16cid:durableId="244195444">
    <w:abstractNumId w:val="4"/>
  </w:num>
  <w:num w:numId="5" w16cid:durableId="21054954">
    <w:abstractNumId w:val="7"/>
  </w:num>
  <w:num w:numId="6" w16cid:durableId="2011444493">
    <w:abstractNumId w:val="3"/>
  </w:num>
  <w:num w:numId="7" w16cid:durableId="338893661">
    <w:abstractNumId w:val="2"/>
  </w:num>
  <w:num w:numId="8" w16cid:durableId="2100517940">
    <w:abstractNumId w:val="1"/>
  </w:num>
  <w:num w:numId="9" w16cid:durableId="372269933">
    <w:abstractNumId w:val="0"/>
  </w:num>
  <w:num w:numId="10" w16cid:durableId="2071608843">
    <w:abstractNumId w:val="13"/>
  </w:num>
  <w:num w:numId="11" w16cid:durableId="321857168">
    <w:abstractNumId w:val="9"/>
  </w:num>
  <w:num w:numId="12" w16cid:durableId="1459301093">
    <w:abstractNumId w:val="10"/>
  </w:num>
  <w:num w:numId="13" w16cid:durableId="644624973">
    <w:abstractNumId w:val="12"/>
  </w:num>
  <w:num w:numId="14" w16cid:durableId="406732580">
    <w:abstractNumId w:val="14"/>
  </w:num>
  <w:num w:numId="15" w16cid:durableId="1426203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F3C"/>
    <w:rsid w:val="00004BD7"/>
    <w:rsid w:val="00017391"/>
    <w:rsid w:val="000214E5"/>
    <w:rsid w:val="00025DEA"/>
    <w:rsid w:val="00034616"/>
    <w:rsid w:val="00040911"/>
    <w:rsid w:val="0006063C"/>
    <w:rsid w:val="000F0A60"/>
    <w:rsid w:val="00142830"/>
    <w:rsid w:val="0015074B"/>
    <w:rsid w:val="00152E85"/>
    <w:rsid w:val="00184D99"/>
    <w:rsid w:val="002142C9"/>
    <w:rsid w:val="00245704"/>
    <w:rsid w:val="002607E7"/>
    <w:rsid w:val="002775EB"/>
    <w:rsid w:val="002859F7"/>
    <w:rsid w:val="0029639D"/>
    <w:rsid w:val="002B2A5D"/>
    <w:rsid w:val="002C153C"/>
    <w:rsid w:val="003265FC"/>
    <w:rsid w:val="00326F90"/>
    <w:rsid w:val="00350E9F"/>
    <w:rsid w:val="0036449F"/>
    <w:rsid w:val="003A6049"/>
    <w:rsid w:val="003F5AE2"/>
    <w:rsid w:val="00415699"/>
    <w:rsid w:val="0046035E"/>
    <w:rsid w:val="0047324F"/>
    <w:rsid w:val="00475233"/>
    <w:rsid w:val="0048395E"/>
    <w:rsid w:val="004F7CD3"/>
    <w:rsid w:val="0054430B"/>
    <w:rsid w:val="00553001"/>
    <w:rsid w:val="0059490B"/>
    <w:rsid w:val="005974AD"/>
    <w:rsid w:val="005C1C97"/>
    <w:rsid w:val="005D3FF8"/>
    <w:rsid w:val="005F1FB9"/>
    <w:rsid w:val="00614F1C"/>
    <w:rsid w:val="0063116B"/>
    <w:rsid w:val="006528F0"/>
    <w:rsid w:val="00663545"/>
    <w:rsid w:val="006E0BD0"/>
    <w:rsid w:val="006E4D9D"/>
    <w:rsid w:val="00796CB1"/>
    <w:rsid w:val="008D1EC0"/>
    <w:rsid w:val="009547EF"/>
    <w:rsid w:val="00A07B33"/>
    <w:rsid w:val="00A40214"/>
    <w:rsid w:val="00A76ABF"/>
    <w:rsid w:val="00A85F27"/>
    <w:rsid w:val="00AA1D8D"/>
    <w:rsid w:val="00AF6A1B"/>
    <w:rsid w:val="00B371F6"/>
    <w:rsid w:val="00B47730"/>
    <w:rsid w:val="00B82A2A"/>
    <w:rsid w:val="00B97F9B"/>
    <w:rsid w:val="00BD57E4"/>
    <w:rsid w:val="00C1005C"/>
    <w:rsid w:val="00C55652"/>
    <w:rsid w:val="00C9778C"/>
    <w:rsid w:val="00CB0664"/>
    <w:rsid w:val="00CB6278"/>
    <w:rsid w:val="00D16BBC"/>
    <w:rsid w:val="00D30130"/>
    <w:rsid w:val="00D732A4"/>
    <w:rsid w:val="00E40991"/>
    <w:rsid w:val="00E86D94"/>
    <w:rsid w:val="00E953B3"/>
    <w:rsid w:val="00F02713"/>
    <w:rsid w:val="00F20A8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C8BF9F"/>
  <w14:defaultImageDpi w14:val="300"/>
  <w15:docId w15:val="{576CF3CF-F74D-4AE4-8AAB-D7FC64CF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9778C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214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799FEE-D474-484C-B615-BB1A86638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2054</Words>
  <Characters>11714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13741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Green</cp:lastModifiedBy>
  <cp:revision>30</cp:revision>
  <cp:lastPrinted>2025-11-20T04:13:00Z</cp:lastPrinted>
  <dcterms:created xsi:type="dcterms:W3CDTF">2013-12-23T23:15:00Z</dcterms:created>
  <dcterms:modified xsi:type="dcterms:W3CDTF">2025-12-05T07:26:00Z</dcterms:modified>
  <cp:category/>
</cp:coreProperties>
</file>